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37af" w14:textId="1643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Агентства Республики Казахстан по защите конкуренции 
(Антимонопольное агентство)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2011 года № 1743.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государственные учреждения – территориальные подразделения Агентства Республики Казахстан по защите конкуренции (Антимонопольное агентство)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2008 года № 141 "Вопросы Агентства Республики Казахстан по защите конкуренции (Антимонопольное агентство)" (САПП Республики Казахстан, 2008 г., № 7, ст. 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защите конкуренции (Антимонопольное агентство),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"Агентство имеет территориальные подразделения – антимонопольные инспекции.";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подразделений Агентства Республики Казахстан по защите конкуренции (Антимонопольное агентство),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защите конкуренции (Антимонопольное агентство)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перерегистрацию государственных учреждений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2011 года № 1743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–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защите конкуренции (Антимонопольное агентство)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"Межрегиональная инспекция Агентства Республики Казахстан по защите конкуренции (Антимонопольное агентство) по Акмолинской, Карагандинской областям и городу Астане", город Астана, путем разделения на государственное учреждение "Антимонопольная инспекция по Акмолинской области", государственное учреждение "Антимонопольная инспекция по Карагандинской области", государственное учреждение "Антимонопольная инспекция по городу 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"Межрегиональная инспекция Агентства Республики Казахстан по защите конкуренции (Антимонопольное агентство) по Актюбинской и Западно-Казахстанской областям", город Актобе, путем разделения на государственное учреждение "Антимонопольная инспекция по Актюбинской области", государственное учреждение "Антимонопольная инспекция по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"Межрегиональная инспекция Агентства Республики Казахстан по защите конкуренции (Антимонопольное агентство) по Алматинской области и городу Алматы", город Алматы, путем разделения на государственное учреждение "Антимонопольная инспекция по Алматинской области", государственное учреждение "Антимонопольная инспекция по городу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"Межрегиональная инспекция Агентства Республики Казахстан по защите конкуренции (Антимонопольное агентство) по Атырауской и Мангистауской областям", город Атырау, путем разделения на государственное учреждение "Антимонопольная инспекция по Атырауской области", государственное учреждение "Антимонопольная инспекция по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"Межрегиональная инспекция Агентства Республики Казахстан по защите конкуренции (Антимонопольное агентство) по Жамбылской, Кызылординской и Южно-Казахстанской областям", город Шымкент, путем разделения на государственное учреждение "Антимонопольная инспекция по Жамбылской области», государственное учреждение "Антимонопольная инспекция по Кызылординской области", государственное учреждение "Антимонопольная инспекция по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"Межрегиональная инспекция Агентства Республики Казахстан по защите конкуренции (Антимонопольное агентство) по Костанайской и Северо-Казахстанской областям", город Костанай, путем разделения на государственное учреждение "Антимонопольная инспекция по Костанайской области", государственное учреждение "Антимонопольная инспекция по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"Межрегиональная инспекция Агентства Республики Казахстан по защите конкуренции (Антимонопольное агентство) по Восточно-Казахстанской и Павлодарской областям", город Усть-Каменогорск, путем разделения на государственное учреждение "Антимонопольная инспекция по Восточно-Казахстанской области", государственное учреждение "Антимонопольная инспекция по Павлодарской области".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2011 года № 1743     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2008 года № 141     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учреждений-территориальных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защите конкуренции</w:t>
      </w:r>
      <w:r>
        <w:br/>
      </w:r>
      <w:r>
        <w:rPr>
          <w:rFonts w:ascii="Times New Roman"/>
          <w:b/>
          <w:i w:val="false"/>
          <w:color w:val="000000"/>
        </w:rPr>
        <w:t>
(Антимонопольное агентство)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"Антимонопольная инспекция по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"Антимонопольная инспекция по Kapaгандинской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"Антимонопольная инспекция по городу 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"Антимонопольная инспекция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"Антимонопольная инспекция по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"Антимонопольная инспекция по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"Антимонопольная инспекция по городу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"Антимонопольная инспекция по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"Антимонопольная инспекция по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"Антимонопольная инспекция по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"Антимонопольная инспекция по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"Антимонопольная инспекция по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"Антимонопольная инспекция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"Антимонопольная инспекция по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"Антимонопольная инспекция по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Государственное учреждение "Антимонопольная инспекция по Павлодарской области".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