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0671" w14:textId="c220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 утвержденным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1733. Утратило силу постановлением Правительства Республики Казахстан от 11 апреля 2013 года № 332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11.04.2013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276-15</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освобождаются от уплаты налога на добавленную стоимость,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1733</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исполнения налогового обязательства по налогу на</w:t>
      </w:r>
      <w:r>
        <w:br/>
      </w:r>
      <w:r>
        <w:rPr>
          <w:rFonts w:ascii="Times New Roman"/>
          <w:b/>
          <w:i w:val="false"/>
          <w:color w:val="000000"/>
        </w:rPr>
        <w:t>
добавленную стоимость юридическими лицами-нерезидентами,</w:t>
      </w:r>
      <w:r>
        <w:br/>
      </w:r>
      <w:r>
        <w:rPr>
          <w:rFonts w:ascii="Times New Roman"/>
          <w:b/>
          <w:i w:val="false"/>
          <w:color w:val="000000"/>
        </w:rPr>
        <w:t>
осуществляющими деятельность без образования постоянного</w:t>
      </w:r>
      <w:r>
        <w:br/>
      </w:r>
      <w:r>
        <w:rPr>
          <w:rFonts w:ascii="Times New Roman"/>
          <w:b/>
          <w:i w:val="false"/>
          <w:color w:val="000000"/>
        </w:rPr>
        <w:t>
учреждения, при временном ввозе на территорию Республики</w:t>
      </w:r>
      <w:r>
        <w:br/>
      </w:r>
      <w:r>
        <w:rPr>
          <w:rFonts w:ascii="Times New Roman"/>
          <w:b/>
          <w:i w:val="false"/>
          <w:color w:val="000000"/>
        </w:rPr>
        <w:t>
Казахстан товаров, не предусмотренных перечнем товаров,</w:t>
      </w:r>
      <w:r>
        <w:br/>
      </w:r>
      <w:r>
        <w:rPr>
          <w:rFonts w:ascii="Times New Roman"/>
          <w:b/>
          <w:i w:val="false"/>
          <w:color w:val="000000"/>
        </w:rPr>
        <w:t>
временный ввоз которых на территорию Республики Казахстан</w:t>
      </w:r>
      <w:r>
        <w:br/>
      </w:r>
      <w:r>
        <w:rPr>
          <w:rFonts w:ascii="Times New Roman"/>
          <w:b/>
          <w:i w:val="false"/>
          <w:color w:val="000000"/>
        </w:rPr>
        <w:t>
освобождается от уплаты налога на добавленную стоимость,</w:t>
      </w:r>
      <w:r>
        <w:br/>
      </w:r>
      <w:r>
        <w:rPr>
          <w:rFonts w:ascii="Times New Roman"/>
          <w:b/>
          <w:i w:val="false"/>
          <w:color w:val="000000"/>
        </w:rPr>
        <w:t>
утвержденным Правительством Республики Казахстан</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регулируют порядок исполнения налогового обязательства по налогу на добавленную стоимость (далее - НДС) юридическими лицами-нерезидентами, осуществляющими деятельность без образования постоянного учреждения, при временном ввозе ими на территорию Республики Казахстан с территории государств - членов Таможенного союза товаров, не предусмотренных в </w:t>
      </w:r>
      <w:r>
        <w:rPr>
          <w:rFonts w:ascii="Times New Roman"/>
          <w:b w:val="false"/>
          <w:i w:val="false"/>
          <w:color w:val="000000"/>
          <w:sz w:val="28"/>
        </w:rPr>
        <w:t>перечне</w:t>
      </w:r>
      <w:r>
        <w:rPr>
          <w:rFonts w:ascii="Times New Roman"/>
          <w:b w:val="false"/>
          <w:i w:val="false"/>
          <w:color w:val="000000"/>
          <w:sz w:val="28"/>
        </w:rPr>
        <w:t xml:space="preserve"> товаров, временный ввоз которых на территорию Республики Казахстан освобождается от уплаты НДС.</w:t>
      </w:r>
    </w:p>
    <w:bookmarkEnd w:id="5"/>
    <w:bookmarkStart w:name="z9" w:id="6"/>
    <w:p>
      <w:pPr>
        <w:spacing w:after="0"/>
        <w:ind w:left="0"/>
        <w:jc w:val="left"/>
      </w:pPr>
      <w:r>
        <w:rPr>
          <w:rFonts w:ascii="Times New Roman"/>
          <w:b/>
          <w:i w:val="false"/>
          <w:color w:val="000000"/>
        </w:rPr>
        <w:t xml:space="preserve"> 
2. Представление документов и постановка на регистрационный учет</w:t>
      </w:r>
    </w:p>
    <w:bookmarkEnd w:id="6"/>
    <w:bookmarkStart w:name="z10" w:id="7"/>
    <w:p>
      <w:pPr>
        <w:spacing w:after="0"/>
        <w:ind w:left="0"/>
        <w:jc w:val="both"/>
      </w:pPr>
      <w:r>
        <w:rPr>
          <w:rFonts w:ascii="Times New Roman"/>
          <w:b w:val="false"/>
          <w:i w:val="false"/>
          <w:color w:val="000000"/>
          <w:sz w:val="28"/>
        </w:rPr>
        <w:t>
      2. Юридическое лицо-нерезидент, осуществляющее деятельность без образования постоянного учреждения (далее - нерезидент), при временном ввозе им товаров представляет в явочном порядке в органы налоговой службы по месту нахождения временно ввезенного товара не позднее десяти рабочих дней с даты ввоза временно ввезенных товаров </w:t>
      </w:r>
      <w:r>
        <w:rPr>
          <w:rFonts w:ascii="Times New Roman"/>
          <w:b w:val="false"/>
          <w:i w:val="false"/>
          <w:color w:val="000000"/>
          <w:sz w:val="28"/>
        </w:rPr>
        <w:t>налоговое заявление</w:t>
      </w:r>
      <w:r>
        <w:rPr>
          <w:rFonts w:ascii="Times New Roman"/>
          <w:b w:val="false"/>
          <w:i w:val="false"/>
          <w:color w:val="000000"/>
          <w:sz w:val="28"/>
        </w:rPr>
        <w:t xml:space="preserve"> о постановке на регистрационный учет по форме,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 указанному заявлению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копия учредительных документов;</w:t>
      </w:r>
      <w:r>
        <w:br/>
      </w:r>
      <w:r>
        <w:rPr>
          <w:rFonts w:ascii="Times New Roman"/>
          <w:b w:val="false"/>
          <w:i w:val="false"/>
          <w:color w:val="000000"/>
          <w:sz w:val="28"/>
        </w:rPr>
        <w:t>
</w:t>
      </w:r>
      <w:r>
        <w:rPr>
          <w:rFonts w:ascii="Times New Roman"/>
          <w:b w:val="false"/>
          <w:i w:val="false"/>
          <w:color w:val="000000"/>
          <w:sz w:val="28"/>
        </w:rPr>
        <w:t>
      2) копия документа,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номера.</w:t>
      </w:r>
      <w:r>
        <w:br/>
      </w:r>
      <w:r>
        <w:rPr>
          <w:rFonts w:ascii="Times New Roman"/>
          <w:b w:val="false"/>
          <w:i w:val="false"/>
          <w:color w:val="000000"/>
          <w:sz w:val="28"/>
        </w:rPr>
        <w:t>
</w:t>
      </w:r>
      <w:r>
        <w:rPr>
          <w:rFonts w:ascii="Times New Roman"/>
          <w:b w:val="false"/>
          <w:i w:val="false"/>
          <w:color w:val="000000"/>
          <w:sz w:val="28"/>
        </w:rPr>
        <w:t>
      3. Нерезидент представляет в органы налоговой службы по месту нахождения временно ввезенного товара не позднее двадцати рабочих дней с даты ввоза временно ввезенных товаров следующие документы:</w:t>
      </w:r>
      <w:r>
        <w:br/>
      </w:r>
      <w:r>
        <w:rPr>
          <w:rFonts w:ascii="Times New Roman"/>
          <w:b w:val="false"/>
          <w:i w:val="false"/>
          <w:color w:val="000000"/>
          <w:sz w:val="28"/>
        </w:rPr>
        <w:t>
</w:t>
      </w:r>
      <w:r>
        <w:rPr>
          <w:rFonts w:ascii="Times New Roman"/>
          <w:b w:val="false"/>
          <w:i w:val="false"/>
          <w:color w:val="000000"/>
          <w:sz w:val="28"/>
        </w:rPr>
        <w:t>
      1) сведения о временно ввезенных товарах, в том числе транспортных средствах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Сведения);</w:t>
      </w:r>
      <w:r>
        <w:br/>
      </w:r>
      <w:r>
        <w:rPr>
          <w:rFonts w:ascii="Times New Roman"/>
          <w:b w:val="false"/>
          <w:i w:val="false"/>
          <w:color w:val="000000"/>
          <w:sz w:val="28"/>
        </w:rPr>
        <w:t>
</w:t>
      </w:r>
      <w:r>
        <w:rPr>
          <w:rFonts w:ascii="Times New Roman"/>
          <w:b w:val="false"/>
          <w:i w:val="false"/>
          <w:color w:val="000000"/>
          <w:sz w:val="28"/>
        </w:rPr>
        <w:t>
      2) документы, подтверждающие ввоз товаров, транспортных средств:</w:t>
      </w:r>
      <w:r>
        <w:br/>
      </w:r>
      <w:r>
        <w:rPr>
          <w:rFonts w:ascii="Times New Roman"/>
          <w:b w:val="false"/>
          <w:i w:val="false"/>
          <w:color w:val="000000"/>
          <w:sz w:val="28"/>
        </w:rPr>
        <w:t>
</w:t>
      </w:r>
      <w:r>
        <w:rPr>
          <w:rFonts w:ascii="Times New Roman"/>
          <w:b w:val="false"/>
          <w:i w:val="false"/>
          <w:color w:val="000000"/>
          <w:sz w:val="28"/>
        </w:rPr>
        <w:t>
      договор (контракт), на основании которого осуществлен временный ввоз (в случае его наличия);</w:t>
      </w:r>
      <w:r>
        <w:br/>
      </w:r>
      <w:r>
        <w:rPr>
          <w:rFonts w:ascii="Times New Roman"/>
          <w:b w:val="false"/>
          <w:i w:val="false"/>
          <w:color w:val="000000"/>
          <w:sz w:val="28"/>
        </w:rPr>
        <w:t>
</w:t>
      </w:r>
      <w:r>
        <w:rPr>
          <w:rFonts w:ascii="Times New Roman"/>
          <w:b w:val="false"/>
          <w:i w:val="false"/>
          <w:color w:val="000000"/>
          <w:sz w:val="28"/>
        </w:rPr>
        <w:t>
      товаросопроводительные документы.</w:t>
      </w:r>
      <w:r>
        <w:br/>
      </w:r>
      <w:r>
        <w:rPr>
          <w:rFonts w:ascii="Times New Roman"/>
          <w:b w:val="false"/>
          <w:i w:val="false"/>
          <w:color w:val="000000"/>
          <w:sz w:val="28"/>
        </w:rPr>
        <w:t>
</w:t>
      </w:r>
      <w:r>
        <w:rPr>
          <w:rFonts w:ascii="Times New Roman"/>
          <w:b w:val="false"/>
          <w:i w:val="false"/>
          <w:color w:val="000000"/>
          <w:sz w:val="28"/>
        </w:rPr>
        <w:t>
      Если временно ввезенные товары находятся в различных местах, нерезидент представляет указанные документы по всем временно ввезенным товарам в органы налоговой службы по месту нахождения одного из таких временно ввезенных товаров.</w:t>
      </w:r>
      <w:r>
        <w:br/>
      </w:r>
      <w:r>
        <w:rPr>
          <w:rFonts w:ascii="Times New Roman"/>
          <w:b w:val="false"/>
          <w:i w:val="false"/>
          <w:color w:val="000000"/>
          <w:sz w:val="28"/>
        </w:rPr>
        <w:t>
</w:t>
      </w:r>
      <w:r>
        <w:rPr>
          <w:rFonts w:ascii="Times New Roman"/>
          <w:b w:val="false"/>
          <w:i w:val="false"/>
          <w:color w:val="000000"/>
          <w:sz w:val="28"/>
        </w:rPr>
        <w:t>
      4. В случае последующего временного ввоза товаров нерезидент представляет в явочном порядке в органы налоговой службы по месту нахождения временно ввезенного товара не позднее десяти рабочих дней с даты ввоза документы, указанные в подпунктах 1) и 2) пункта 3 настоящих Правил, а также документ об уплате НДС (копию платежного поручения).</w:t>
      </w:r>
      <w:r>
        <w:br/>
      </w:r>
      <w:r>
        <w:rPr>
          <w:rFonts w:ascii="Times New Roman"/>
          <w:b w:val="false"/>
          <w:i w:val="false"/>
          <w:color w:val="000000"/>
          <w:sz w:val="28"/>
        </w:rPr>
        <w:t>
</w:t>
      </w:r>
      <w:r>
        <w:rPr>
          <w:rFonts w:ascii="Times New Roman"/>
          <w:b w:val="false"/>
          <w:i w:val="false"/>
          <w:color w:val="000000"/>
          <w:sz w:val="28"/>
        </w:rPr>
        <w:t>
      5. В случае временного ввоза товаров нерезидентом до истечения десяти рабочих дней с даты временного ввоза товара, зарегистрированным в качестве налогоплательщика на основании </w:t>
      </w:r>
      <w:r>
        <w:rPr>
          <w:rFonts w:ascii="Times New Roman"/>
          <w:b w:val="false"/>
          <w:i w:val="false"/>
          <w:color w:val="000000"/>
          <w:sz w:val="28"/>
        </w:rPr>
        <w:t>пункта 4</w:t>
      </w:r>
      <w:r>
        <w:rPr>
          <w:rFonts w:ascii="Times New Roman"/>
          <w:b w:val="false"/>
          <w:i w:val="false"/>
          <w:color w:val="000000"/>
          <w:sz w:val="28"/>
        </w:rPr>
        <w:t>статьи 562 Налогового кодекса, в органы налоговой службы представляется в явочном порядке по месту нахождения временно ввезенного товара не позднее десяти рабочих дней с даты ввоза временно ввезенных товаров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настоящих Правил, а также документ об уплате НДС (копию платежного поручения).</w:t>
      </w:r>
      <w:r>
        <w:br/>
      </w:r>
      <w:r>
        <w:rPr>
          <w:rFonts w:ascii="Times New Roman"/>
          <w:b w:val="false"/>
          <w:i w:val="false"/>
          <w:color w:val="000000"/>
          <w:sz w:val="28"/>
        </w:rPr>
        <w:t>
</w:t>
      </w:r>
      <w:r>
        <w:rPr>
          <w:rFonts w:ascii="Times New Roman"/>
          <w:b w:val="false"/>
          <w:i w:val="false"/>
          <w:color w:val="000000"/>
          <w:sz w:val="28"/>
        </w:rPr>
        <w:t>
      6. Сведения предназначены для отражения информации о товарах, транспортных средствах, временно ввезенных на территорию Республики Казахстан с территории государств - членов Таможенного союза, и являются документом, на основании которого начисляется НДС на импорт.</w:t>
      </w:r>
      <w:r>
        <w:br/>
      </w:r>
      <w:r>
        <w:rPr>
          <w:rFonts w:ascii="Times New Roman"/>
          <w:b w:val="false"/>
          <w:i w:val="false"/>
          <w:color w:val="000000"/>
          <w:sz w:val="28"/>
        </w:rPr>
        <w:t>
</w:t>
      </w:r>
      <w:r>
        <w:rPr>
          <w:rFonts w:ascii="Times New Roman"/>
          <w:b w:val="false"/>
          <w:i w:val="false"/>
          <w:color w:val="000000"/>
          <w:sz w:val="28"/>
        </w:rPr>
        <w:t>
      7. Сведения представляются на бумажном носителе. Сведения на бумажном носителе заполняются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Сведения на бумажном носителе составляются в двух экземплярах, один экземпляр возвращается налогоплательщику с отметкой органа налоговой службы.</w:t>
      </w:r>
      <w:r>
        <w:br/>
      </w:r>
      <w:r>
        <w:rPr>
          <w:rFonts w:ascii="Times New Roman"/>
          <w:b w:val="false"/>
          <w:i w:val="false"/>
          <w:color w:val="000000"/>
          <w:sz w:val="28"/>
        </w:rPr>
        <w:t>
</w:t>
      </w:r>
      <w:r>
        <w:rPr>
          <w:rFonts w:ascii="Times New Roman"/>
          <w:b w:val="false"/>
          <w:i w:val="false"/>
          <w:color w:val="000000"/>
          <w:sz w:val="28"/>
        </w:rPr>
        <w:t>
      Сведения на бумажном носителе подписываются налогоплательщиком либо его уполномоченным представителем и заверяются печатью налогоплательщика (при наличии).</w:t>
      </w:r>
      <w:r>
        <w:br/>
      </w:r>
      <w:r>
        <w:rPr>
          <w:rFonts w:ascii="Times New Roman"/>
          <w:b w:val="false"/>
          <w:i w:val="false"/>
          <w:color w:val="000000"/>
          <w:sz w:val="28"/>
        </w:rPr>
        <w:t>
</w:t>
      </w:r>
      <w:r>
        <w:rPr>
          <w:rFonts w:ascii="Times New Roman"/>
          <w:b w:val="false"/>
          <w:i w:val="false"/>
          <w:color w:val="000000"/>
          <w:sz w:val="28"/>
        </w:rPr>
        <w:t>
      При заполнении Сведений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8. В Сведениях указываются:</w:t>
      </w:r>
      <w:r>
        <w:br/>
      </w:r>
      <w:r>
        <w:rPr>
          <w:rFonts w:ascii="Times New Roman"/>
          <w:b w:val="false"/>
          <w:i w:val="false"/>
          <w:color w:val="000000"/>
          <w:sz w:val="28"/>
        </w:rPr>
        <w:t>
</w:t>
      </w:r>
      <w:r>
        <w:rPr>
          <w:rFonts w:ascii="Times New Roman"/>
          <w:b w:val="false"/>
          <w:i w:val="false"/>
          <w:color w:val="000000"/>
          <w:sz w:val="28"/>
        </w:rPr>
        <w:t>
      1) регистрационный номер налогоплателыцика/бизнес-идентификационный номер (далее - РНН/БИН);</w:t>
      </w:r>
      <w:r>
        <w:br/>
      </w:r>
      <w:r>
        <w:rPr>
          <w:rFonts w:ascii="Times New Roman"/>
          <w:b w:val="false"/>
          <w:i w:val="false"/>
          <w:color w:val="000000"/>
          <w:sz w:val="28"/>
        </w:rPr>
        <w:t>
</w:t>
      </w:r>
      <w:r>
        <w:rPr>
          <w:rFonts w:ascii="Times New Roman"/>
          <w:b w:val="false"/>
          <w:i w:val="false"/>
          <w:color w:val="000000"/>
          <w:sz w:val="28"/>
        </w:rPr>
        <w:t>
      2) наименование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3) место нахождения временно ввезенных товаров, транспортных средств на территории Республики Казахстан, в том числе предусмотренное в договоре (контракте) (в случае его наличия), заключенном между налогоплательщиком Республики Казахстан и налогоплательщиком (плательщиком) другого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4) данные документа, на основании которого осуществлен ввоз временно ввезенных товаров или транспортного средства, а также его номер и дата;</w:t>
      </w:r>
      <w:r>
        <w:br/>
      </w:r>
      <w:r>
        <w:rPr>
          <w:rFonts w:ascii="Times New Roman"/>
          <w:b w:val="false"/>
          <w:i w:val="false"/>
          <w:color w:val="000000"/>
          <w:sz w:val="28"/>
        </w:rPr>
        <w:t>
</w:t>
      </w:r>
      <w:r>
        <w:rPr>
          <w:rFonts w:ascii="Times New Roman"/>
          <w:b w:val="false"/>
          <w:i w:val="false"/>
          <w:color w:val="000000"/>
          <w:sz w:val="28"/>
        </w:rPr>
        <w:t>
      5) наименование временно ввезенных товаров, транспортных средств;</w:t>
      </w:r>
      <w:r>
        <w:br/>
      </w:r>
      <w:r>
        <w:rPr>
          <w:rFonts w:ascii="Times New Roman"/>
          <w:b w:val="false"/>
          <w:i w:val="false"/>
          <w:color w:val="000000"/>
          <w:sz w:val="28"/>
        </w:rPr>
        <w:t>
</w:t>
      </w:r>
      <w:r>
        <w:rPr>
          <w:rFonts w:ascii="Times New Roman"/>
          <w:b w:val="false"/>
          <w:i w:val="false"/>
          <w:color w:val="000000"/>
          <w:sz w:val="28"/>
        </w:rPr>
        <w:t>
      6) код единой товарной номенклатуры внешнеэкономической деятельности временно ввезенных товаров;</w:t>
      </w:r>
      <w:r>
        <w:br/>
      </w:r>
      <w:r>
        <w:rPr>
          <w:rFonts w:ascii="Times New Roman"/>
          <w:b w:val="false"/>
          <w:i w:val="false"/>
          <w:color w:val="000000"/>
          <w:sz w:val="28"/>
        </w:rPr>
        <w:t>
</w:t>
      </w:r>
      <w:r>
        <w:rPr>
          <w:rFonts w:ascii="Times New Roman"/>
          <w:b w:val="false"/>
          <w:i w:val="false"/>
          <w:color w:val="000000"/>
          <w:sz w:val="28"/>
        </w:rPr>
        <w:t>
      7) единица измерения товара;</w:t>
      </w:r>
      <w:r>
        <w:br/>
      </w:r>
      <w:r>
        <w:rPr>
          <w:rFonts w:ascii="Times New Roman"/>
          <w:b w:val="false"/>
          <w:i w:val="false"/>
          <w:color w:val="000000"/>
          <w:sz w:val="28"/>
        </w:rPr>
        <w:t>
</w:t>
      </w:r>
      <w:r>
        <w:rPr>
          <w:rFonts w:ascii="Times New Roman"/>
          <w:b w:val="false"/>
          <w:i w:val="false"/>
          <w:color w:val="000000"/>
          <w:sz w:val="28"/>
        </w:rPr>
        <w:t>
      8) количество временно ввезенных товаров, транспортных средств;</w:t>
      </w:r>
      <w:r>
        <w:br/>
      </w:r>
      <w:r>
        <w:rPr>
          <w:rFonts w:ascii="Times New Roman"/>
          <w:b w:val="false"/>
          <w:i w:val="false"/>
          <w:color w:val="000000"/>
          <w:sz w:val="28"/>
        </w:rPr>
        <w:t>
</w:t>
      </w:r>
      <w:r>
        <w:rPr>
          <w:rFonts w:ascii="Times New Roman"/>
          <w:b w:val="false"/>
          <w:i w:val="false"/>
          <w:color w:val="000000"/>
          <w:sz w:val="28"/>
        </w:rPr>
        <w:t>
      9) код валюты и курс тенге к валюте, установленный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10) данные транспортного (товаросопроводительного) документа (серия и номер, дата);</w:t>
      </w:r>
      <w:r>
        <w:br/>
      </w:r>
      <w:r>
        <w:rPr>
          <w:rFonts w:ascii="Times New Roman"/>
          <w:b w:val="false"/>
          <w:i w:val="false"/>
          <w:color w:val="000000"/>
          <w:sz w:val="28"/>
        </w:rPr>
        <w:t>
</w:t>
      </w:r>
      <w:r>
        <w:rPr>
          <w:rFonts w:ascii="Times New Roman"/>
          <w:b w:val="false"/>
          <w:i w:val="false"/>
          <w:color w:val="000000"/>
          <w:sz w:val="28"/>
        </w:rPr>
        <w:t>
      11) срок временного ввоза (дата ввоза и вывоза временно ввезенных товаров);</w:t>
      </w:r>
      <w:r>
        <w:br/>
      </w:r>
      <w:r>
        <w:rPr>
          <w:rFonts w:ascii="Times New Roman"/>
          <w:b w:val="false"/>
          <w:i w:val="false"/>
          <w:color w:val="000000"/>
          <w:sz w:val="28"/>
        </w:rPr>
        <w:t>
</w:t>
      </w:r>
      <w:r>
        <w:rPr>
          <w:rFonts w:ascii="Times New Roman"/>
          <w:b w:val="false"/>
          <w:i w:val="false"/>
          <w:color w:val="000000"/>
          <w:sz w:val="28"/>
        </w:rPr>
        <w:t>
      12) цель и обстоятельства временного ввоза;</w:t>
      </w:r>
      <w:r>
        <w:br/>
      </w:r>
      <w:r>
        <w:rPr>
          <w:rFonts w:ascii="Times New Roman"/>
          <w:b w:val="false"/>
          <w:i w:val="false"/>
          <w:color w:val="000000"/>
          <w:sz w:val="28"/>
        </w:rPr>
        <w:t>
</w:t>
      </w:r>
      <w:r>
        <w:rPr>
          <w:rFonts w:ascii="Times New Roman"/>
          <w:b w:val="false"/>
          <w:i w:val="false"/>
          <w:color w:val="000000"/>
          <w:sz w:val="28"/>
        </w:rPr>
        <w:t>
      13) стоимость временно ввезенных товаров, определенная в соответствии с положениями </w:t>
      </w:r>
      <w:r>
        <w:rPr>
          <w:rFonts w:ascii="Times New Roman"/>
          <w:b w:val="false"/>
          <w:i w:val="false"/>
          <w:color w:val="000000"/>
          <w:sz w:val="28"/>
        </w:rPr>
        <w:t>Налогового кодекса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сумма НДС, подлежащая уплате по временно ввезенным товарам в сроки, установленные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15) налогооблагаемая база, определяемая в соответствии с положениями </w:t>
      </w:r>
      <w:r>
        <w:rPr>
          <w:rFonts w:ascii="Times New Roman"/>
          <w:b w:val="false"/>
          <w:i w:val="false"/>
          <w:color w:val="000000"/>
          <w:sz w:val="28"/>
        </w:rPr>
        <w:t>Налогового кодекса</w:t>
      </w:r>
      <w:r>
        <w:rPr>
          <w:rFonts w:ascii="Times New Roman"/>
          <w:b w:val="false"/>
          <w:i w:val="false"/>
          <w:color w:val="000000"/>
          <w:sz w:val="28"/>
        </w:rPr>
        <w:t>.</w:t>
      </w:r>
    </w:p>
    <w:bookmarkEnd w:id="7"/>
    <w:bookmarkStart w:name="z43" w:id="8"/>
    <w:p>
      <w:pPr>
        <w:spacing w:after="0"/>
        <w:ind w:left="0"/>
        <w:jc w:val="left"/>
      </w:pPr>
      <w:r>
        <w:rPr>
          <w:rFonts w:ascii="Times New Roman"/>
          <w:b/>
          <w:i w:val="false"/>
          <w:color w:val="000000"/>
        </w:rPr>
        <w:t xml:space="preserve"> 
3. Уплата НДС</w:t>
      </w:r>
    </w:p>
    <w:bookmarkEnd w:id="8"/>
    <w:bookmarkStart w:name="z44" w:id="9"/>
    <w:p>
      <w:pPr>
        <w:spacing w:after="0"/>
        <w:ind w:left="0"/>
        <w:jc w:val="both"/>
      </w:pPr>
      <w:r>
        <w:rPr>
          <w:rFonts w:ascii="Times New Roman"/>
          <w:b w:val="false"/>
          <w:i w:val="false"/>
          <w:color w:val="000000"/>
          <w:sz w:val="28"/>
        </w:rPr>
        <w:t>
      9. Уплата НДС при временном ввозе нерезидентами товаров и транспортных средств производится по месту нахождения временно ввезенного товара, транспортного средства не позднее двадцати рабочих дней с даты ввоза временно ввезенных товаров.</w:t>
      </w:r>
      <w:r>
        <w:br/>
      </w:r>
      <w:r>
        <w:rPr>
          <w:rFonts w:ascii="Times New Roman"/>
          <w:b w:val="false"/>
          <w:i w:val="false"/>
          <w:color w:val="000000"/>
          <w:sz w:val="28"/>
        </w:rPr>
        <w:t>
</w:t>
      </w:r>
      <w:r>
        <w:rPr>
          <w:rFonts w:ascii="Times New Roman"/>
          <w:b w:val="false"/>
          <w:i w:val="false"/>
          <w:color w:val="000000"/>
          <w:sz w:val="28"/>
        </w:rPr>
        <w:t>
      При этом нерезидент представляет в органы налоговой службы по месту нахождения временно ввезенного товара платежный документ об уплате НДС.</w:t>
      </w:r>
    </w:p>
    <w:bookmarkEnd w:id="9"/>
    <w:bookmarkStart w:name="z46"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исполнения налогового обязательства  </w:t>
      </w:r>
      <w:r>
        <w:br/>
      </w:r>
      <w:r>
        <w:rPr>
          <w:rFonts w:ascii="Times New Roman"/>
          <w:b w:val="false"/>
          <w:i w:val="false"/>
          <w:color w:val="000000"/>
          <w:sz w:val="28"/>
        </w:rPr>
        <w:t xml:space="preserve">
по налогу на добавленную стоимость юридическими  </w:t>
      </w:r>
      <w:r>
        <w:br/>
      </w:r>
      <w:r>
        <w:rPr>
          <w:rFonts w:ascii="Times New Roman"/>
          <w:b w:val="false"/>
          <w:i w:val="false"/>
          <w:color w:val="000000"/>
          <w:sz w:val="28"/>
        </w:rPr>
        <w:t>
лицами-нерезидентами, осуществляющими деятельность</w:t>
      </w:r>
      <w:r>
        <w:br/>
      </w:r>
      <w:r>
        <w:rPr>
          <w:rFonts w:ascii="Times New Roman"/>
          <w:b w:val="false"/>
          <w:i w:val="false"/>
          <w:color w:val="000000"/>
          <w:sz w:val="28"/>
        </w:rPr>
        <w:t xml:space="preserve">
без образования постоянного учреждения,      </w:t>
      </w:r>
      <w:r>
        <w:br/>
      </w:r>
      <w:r>
        <w:rPr>
          <w:rFonts w:ascii="Times New Roman"/>
          <w:b w:val="false"/>
          <w:i w:val="false"/>
          <w:color w:val="000000"/>
          <w:sz w:val="28"/>
        </w:rPr>
        <w:t xml:space="preserve">
при временном ввозе на территорию         </w:t>
      </w:r>
      <w:r>
        <w:br/>
      </w:r>
      <w:r>
        <w:rPr>
          <w:rFonts w:ascii="Times New Roman"/>
          <w:b w:val="false"/>
          <w:i w:val="false"/>
          <w:color w:val="000000"/>
          <w:sz w:val="28"/>
        </w:rPr>
        <w:t xml:space="preserve">
Республики Казахстан товаров, не предусмотренных </w:t>
      </w:r>
      <w:r>
        <w:br/>
      </w:r>
      <w:r>
        <w:rPr>
          <w:rFonts w:ascii="Times New Roman"/>
          <w:b w:val="false"/>
          <w:i w:val="false"/>
          <w:color w:val="000000"/>
          <w:sz w:val="28"/>
        </w:rPr>
        <w:t xml:space="preserve">
перечнем товаров, временный ввоз которых на   </w:t>
      </w:r>
      <w:r>
        <w:br/>
      </w:r>
      <w:r>
        <w:rPr>
          <w:rFonts w:ascii="Times New Roman"/>
          <w:b w:val="false"/>
          <w:i w:val="false"/>
          <w:color w:val="000000"/>
          <w:sz w:val="28"/>
        </w:rPr>
        <w:t xml:space="preserve">
территорию Республики Казахстан освобождается  </w:t>
      </w:r>
      <w:r>
        <w:br/>
      </w:r>
      <w:r>
        <w:rPr>
          <w:rFonts w:ascii="Times New Roman"/>
          <w:b w:val="false"/>
          <w:i w:val="false"/>
          <w:color w:val="000000"/>
          <w:sz w:val="28"/>
        </w:rPr>
        <w:t xml:space="preserve">
от уплаты налога на добавленную стоимость,   </w:t>
      </w:r>
      <w:r>
        <w:br/>
      </w:r>
      <w:r>
        <w:rPr>
          <w:rFonts w:ascii="Times New Roman"/>
          <w:b w:val="false"/>
          <w:i w:val="false"/>
          <w:color w:val="000000"/>
          <w:sz w:val="28"/>
        </w:rPr>
        <w:t xml:space="preserve">
утвержденным Правительством Республики Казахстан </w:t>
      </w:r>
    </w:p>
    <w:bookmarkEnd w:id="10"/>
    <w:bookmarkStart w:name="z47" w:id="11"/>
    <w:p>
      <w:pPr>
        <w:spacing w:after="0"/>
        <w:ind w:left="0"/>
        <w:jc w:val="both"/>
      </w:pPr>
      <w:r>
        <w:rPr>
          <w:rFonts w:ascii="Times New Roman"/>
          <w:b w:val="false"/>
          <w:i w:val="false"/>
          <w:color w:val="000000"/>
          <w:sz w:val="28"/>
        </w:rPr>
        <w:t xml:space="preserve">
форма                       </w:t>
      </w:r>
    </w:p>
    <w:bookmarkEnd w:id="11"/>
    <w:bookmarkStart w:name="z48" w:id="12"/>
    <w:p>
      <w:pPr>
        <w:spacing w:after="0"/>
        <w:ind w:left="0"/>
        <w:jc w:val="left"/>
      </w:pPr>
      <w:r>
        <w:rPr>
          <w:rFonts w:ascii="Times New Roman"/>
          <w:b/>
          <w:i w:val="false"/>
          <w:color w:val="000000"/>
        </w:rPr>
        <w:t xml:space="preserve"> 
Сведения о временно ввезенных товарах,</w:t>
      </w:r>
      <w:r>
        <w:br/>
      </w:r>
      <w:r>
        <w:rPr>
          <w:rFonts w:ascii="Times New Roman"/>
          <w:b/>
          <w:i w:val="false"/>
          <w:color w:val="000000"/>
        </w:rPr>
        <w:t>
в том числе транспортных средств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5"/>
        <w:gridCol w:w="902"/>
        <w:gridCol w:w="5753"/>
      </w:tblGrid>
      <w:tr>
        <w:trPr>
          <w:trHeight w:val="3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361"/>
              <w:gridCol w:w="1299"/>
              <w:gridCol w:w="134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399"/>
              <w:gridCol w:w="469"/>
              <w:gridCol w:w="1614"/>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Налогоплательщик Республики Казахстан, осуществляющий временный ввоз товаров, в том числе транспортных средств</w:t>
            </w:r>
          </w:p>
          <w:p>
            <w:pPr>
              <w:spacing w:after="20"/>
              <w:ind w:left="20"/>
              <w:jc w:val="both"/>
            </w:pPr>
            <w:r>
              <w:rPr>
                <w:rFonts w:ascii="Times New Roman"/>
                <w:b w:val="false"/>
                <w:i w:val="false"/>
                <w:color w:val="000000"/>
                <w:sz w:val="20"/>
              </w:rPr>
              <w:t>РНН/БИН</w:t>
            </w:r>
          </w:p>
          <w:p>
            <w:pPr>
              <w:spacing w:after="20"/>
              <w:ind w:left="20"/>
              <w:jc w:val="both"/>
            </w:pPr>
            <w:r>
              <w:rPr>
                <w:rFonts w:ascii="Times New Roman"/>
                <w:b/>
                <w:i w:val="false"/>
                <w:color w:val="000000"/>
                <w:sz w:val="20"/>
              </w:rPr>
              <w:t>Код страны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rPr>
                <w:rFonts w:ascii="Times New Roman"/>
                <w:b w:val="false"/>
                <w:i w:val="false"/>
                <w:color w:val="000000"/>
                <w:sz w:val="20"/>
              </w:rPr>
              <w:t xml:space="preserve">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юридического лица-нерезидента)</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rPr>
                <w:rFonts w:ascii="Times New Roman"/>
                <w:b w:val="false"/>
                <w:i w:val="false"/>
                <w:color w:val="000000"/>
                <w:sz w:val="20"/>
              </w:rPr>
              <w:t xml:space="preserve">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(место нахождения)</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 договора (контракта)</w:t>
            </w:r>
            <w:r>
              <w:rPr>
                <w:rFonts w:ascii="Times New Roman"/>
                <w:b w:val="false"/>
                <w:i w:val="false"/>
                <w:color w:val="000000"/>
                <w:sz w:val="20"/>
              </w:rPr>
              <w:t xml:space="preserve"> _______________ </w:t>
            </w:r>
            <w:r>
              <w:rPr>
                <w:rFonts w:ascii="Times New Roman"/>
                <w:b/>
                <w:i w:val="false"/>
                <w:color w:val="000000"/>
                <w:sz w:val="20"/>
              </w:rPr>
              <w:t>Дата договора(контракта)</w:t>
            </w:r>
            <w:r>
              <w:rPr>
                <w:rFonts w:ascii="Times New Roman"/>
                <w:b w:val="false"/>
                <w:i w:val="false"/>
                <w:color w:val="000000"/>
                <w:sz w:val="20"/>
              </w:rPr>
              <w:t xml:space="preserve"> ____________</w:t>
            </w:r>
            <w:r>
              <w:br/>
            </w:r>
            <w:r>
              <w:rPr>
                <w:rFonts w:ascii="Times New Roman"/>
                <w:b w:val="false"/>
                <w:i w:val="false"/>
                <w:color w:val="000000"/>
                <w:sz w:val="20"/>
              </w:rPr>
              <w:t>
</w:t>
            </w:r>
            <w:r>
              <w:rPr>
                <w:rFonts w:ascii="Times New Roman"/>
                <w:b/>
                <w:i w:val="false"/>
                <w:color w:val="000000"/>
                <w:sz w:val="20"/>
              </w:rPr>
              <w:t>20__ г</w:t>
            </w:r>
            <w:r>
              <w:rPr>
                <w:rFonts w:ascii="Times New Roman"/>
                <w:b w:val="false"/>
                <w:i w:val="false"/>
                <w:color w:val="000000"/>
                <w:sz w:val="20"/>
              </w:rPr>
              <w:t xml:space="preserve">. </w:t>
            </w:r>
            <w:r>
              <w:rPr>
                <w:rFonts w:ascii="Times New Roman"/>
                <w:b/>
                <w:i w:val="false"/>
                <w:color w:val="000000"/>
                <w:sz w:val="20"/>
              </w:rPr>
              <w:t>№ спецификации</w:t>
            </w:r>
            <w:r>
              <w:rPr>
                <w:rFonts w:ascii="Times New Roman"/>
                <w:b w:val="false"/>
                <w:i w:val="false"/>
                <w:color w:val="000000"/>
                <w:sz w:val="20"/>
              </w:rPr>
              <w:t xml:space="preserve"> __________, </w:t>
            </w:r>
            <w:r>
              <w:rPr>
                <w:rFonts w:ascii="Times New Roman"/>
                <w:b/>
                <w:i w:val="false"/>
                <w:color w:val="000000"/>
                <w:sz w:val="20"/>
              </w:rPr>
              <w:t>дата спецификации</w:t>
            </w:r>
            <w:r>
              <w:rPr>
                <w:rFonts w:ascii="Times New Roman"/>
                <w:b w:val="false"/>
                <w:i w:val="false"/>
                <w:color w:val="000000"/>
                <w:sz w:val="20"/>
              </w:rPr>
              <w:t xml:space="preserve"> _______________,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260"/>
        <w:gridCol w:w="708"/>
        <w:gridCol w:w="978"/>
        <w:gridCol w:w="835"/>
        <w:gridCol w:w="997"/>
        <w:gridCol w:w="546"/>
        <w:gridCol w:w="618"/>
        <w:gridCol w:w="1303"/>
        <w:gridCol w:w="734"/>
        <w:gridCol w:w="1130"/>
        <w:gridCol w:w="1148"/>
        <w:gridCol w:w="932"/>
        <w:gridCol w:w="1419"/>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r>
              <w:br/>
            </w:r>
            <w:r>
              <w:rPr>
                <w:rFonts w:ascii="Times New Roman"/>
                <w:b w:val="false"/>
                <w:i w:val="false"/>
                <w:color w:val="000000"/>
                <w:sz w:val="20"/>
              </w:rPr>
              <w:t>
</w:t>
            </w:r>
            <w:r>
              <w:rPr>
                <w:rFonts w:ascii="Times New Roman"/>
                <w:b w:val="false"/>
                <w:i w:val="false"/>
                <w:color w:val="000000"/>
                <w:sz w:val="20"/>
              </w:rPr>
              <w:t>товара</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ра</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w:t>
            </w:r>
            <w:r>
              <w:br/>
            </w:r>
            <w:r>
              <w:rPr>
                <w:rFonts w:ascii="Times New Roman"/>
                <w:b w:val="false"/>
                <w:i w:val="false"/>
                <w:color w:val="000000"/>
                <w:sz w:val="20"/>
              </w:rPr>
              <w:t>
</w:t>
            </w:r>
            <w:r>
              <w:rPr>
                <w:rFonts w:ascii="Times New Roman"/>
                <w:b w:val="false"/>
                <w:i w:val="false"/>
                <w:color w:val="000000"/>
                <w:sz w:val="20"/>
              </w:rPr>
              <w:t>облагае-</w:t>
            </w:r>
            <w:r>
              <w:br/>
            </w:r>
            <w:r>
              <w:rPr>
                <w:rFonts w:ascii="Times New Roman"/>
                <w:b w:val="false"/>
                <w:i w:val="false"/>
                <w:color w:val="000000"/>
                <w:sz w:val="20"/>
              </w:rPr>
              <w:t>
</w:t>
            </w:r>
            <w:r>
              <w:rPr>
                <w:rFonts w:ascii="Times New Roman"/>
                <w:b w:val="false"/>
                <w:i w:val="false"/>
                <w:color w:val="000000"/>
                <w:sz w:val="20"/>
              </w:rPr>
              <w:t>мая база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Транспортный</w:t>
            </w:r>
            <w:r>
              <w:br/>
            </w:r>
            <w:r>
              <w:rPr>
                <w:rFonts w:ascii="Times New Roman"/>
                <w:b w:val="false"/>
                <w:i w:val="false"/>
                <w:color w:val="000000"/>
                <w:sz w:val="20"/>
              </w:rPr>
              <w:t>
</w:t>
            </w:r>
            <w:r>
              <w:rPr>
                <w:rFonts w:ascii="Times New Roman"/>
                <w:b w:val="false"/>
                <w:i w:val="false"/>
                <w:color w:val="000000"/>
                <w:sz w:val="20"/>
              </w:rPr>
              <w:t>(товаросопрово-</w:t>
            </w:r>
            <w:r>
              <w:br/>
            </w:r>
            <w:r>
              <w:rPr>
                <w:rFonts w:ascii="Times New Roman"/>
                <w:b w:val="false"/>
                <w:i w:val="false"/>
                <w:color w:val="000000"/>
                <w:sz w:val="20"/>
              </w:rPr>
              <w:t>
</w:t>
            </w:r>
            <w:r>
              <w:rPr>
                <w:rFonts w:ascii="Times New Roman"/>
                <w:b w:val="false"/>
                <w:i w:val="false"/>
                <w:color w:val="000000"/>
                <w:sz w:val="20"/>
              </w:rPr>
              <w:t>дительный)</w:t>
            </w:r>
            <w:r>
              <w:br/>
            </w:r>
            <w:r>
              <w:rPr>
                <w:rFonts w:ascii="Times New Roman"/>
                <w:b w:val="false"/>
                <w:i w:val="false"/>
                <w:color w:val="000000"/>
                <w:sz w:val="20"/>
              </w:rPr>
              <w:t>
</w:t>
            </w:r>
            <w:r>
              <w:rPr>
                <w:rFonts w:ascii="Times New Roman"/>
                <w:b w:val="false"/>
                <w:i w:val="false"/>
                <w:color w:val="000000"/>
                <w:sz w:val="20"/>
              </w:rPr>
              <w:t>документ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ввоза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предпо-</w:t>
            </w:r>
            <w:r>
              <w:br/>
            </w:r>
            <w:r>
              <w:rPr>
                <w:rFonts w:ascii="Times New Roman"/>
                <w:b w:val="false"/>
                <w:i w:val="false"/>
                <w:color w:val="000000"/>
                <w:sz w:val="20"/>
              </w:rPr>
              <w:t>
</w:t>
            </w:r>
            <w:r>
              <w:rPr>
                <w:rFonts w:ascii="Times New Roman"/>
                <w:b w:val="false"/>
                <w:i w:val="false"/>
                <w:color w:val="000000"/>
                <w:sz w:val="20"/>
              </w:rPr>
              <w:t>лагаемого</w:t>
            </w:r>
            <w:r>
              <w:br/>
            </w:r>
            <w:r>
              <w:rPr>
                <w:rFonts w:ascii="Times New Roman"/>
                <w:b w:val="false"/>
                <w:i w:val="false"/>
                <w:color w:val="000000"/>
                <w:sz w:val="20"/>
              </w:rPr>
              <w:t>
</w:t>
            </w:r>
            <w:r>
              <w:rPr>
                <w:rFonts w:ascii="Times New Roman"/>
                <w:b w:val="false"/>
                <w:i w:val="false"/>
                <w:color w:val="000000"/>
                <w:sz w:val="20"/>
              </w:rPr>
              <w:t>вывоза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номер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________________________ /_____________ /     «__» ________ 20__ года</w:t>
      </w:r>
      <w:r>
        <w:br/>
      </w:r>
      <w:r>
        <w:rPr>
          <w:rFonts w:ascii="Times New Roman"/>
          <w:b w:val="false"/>
          <w:i w:val="false"/>
          <w:color w:val="000000"/>
          <w:sz w:val="28"/>
        </w:rPr>
        <w:t>
М.П.</w:t>
      </w:r>
      <w:r>
        <w:br/>
      </w:r>
      <w:r>
        <w:rPr>
          <w:rFonts w:ascii="Times New Roman"/>
          <w:b w:val="false"/>
          <w:i w:val="false"/>
          <w:color w:val="000000"/>
          <w:sz w:val="28"/>
        </w:rPr>
        <w:t>
(Ф.И.О. налогоплательщика)  (подпись)               (дата)</w:t>
      </w:r>
    </w:p>
    <w:p>
      <w:pPr>
        <w:spacing w:after="0"/>
        <w:ind w:left="0"/>
        <w:jc w:val="both"/>
      </w:pPr>
      <w:r>
        <w:rPr>
          <w:rFonts w:ascii="Times New Roman"/>
          <w:b w:val="false"/>
          <w:i w:val="false"/>
          <w:color w:val="000000"/>
          <w:sz w:val="28"/>
        </w:rPr>
        <w:t>___________________________________________________ /______________ /</w:t>
      </w:r>
      <w:r>
        <w:br/>
      </w:r>
      <w:r>
        <w:rPr>
          <w:rFonts w:ascii="Times New Roman"/>
          <w:b w:val="false"/>
          <w:i w:val="false"/>
          <w:color w:val="000000"/>
          <w:sz w:val="28"/>
        </w:rPr>
        <w:t>
    (Ф.И.О. должностного лица, принявшего форму)        (подпись)</w:t>
      </w:r>
    </w:p>
    <w:p>
      <w:pPr>
        <w:spacing w:after="0"/>
        <w:ind w:left="0"/>
        <w:jc w:val="left"/>
      </w:pPr>
      <w:r>
        <w:rPr>
          <w:rFonts w:ascii="Times New Roman"/>
          <w:b/>
          <w:i w:val="false"/>
          <w:color w:val="000000"/>
        </w:rPr>
        <w:t xml:space="preserve"> Дата приема формы «__» ________ 20__ года.               М.Ш.</w:t>
      </w:r>
      <w:r>
        <w:br/>
      </w:r>
      <w:r>
        <w:rPr>
          <w:rFonts w:ascii="Times New Roman"/>
          <w:b/>
          <w:i w:val="false"/>
          <w:color w:val="000000"/>
        </w:rPr>
        <w:t>
                                              органа налоговой службы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