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44d0" w14:textId="1e0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2011 года № 101 "О Стратегическом плане Министерства туризма и спорта Республики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1732. Утратило силу постановлением Правительства Республики Казахстан от 31 марта 2012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31.03.2012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101 "О Стратегическом плане Министерства туризма и спорта Республики Казахстан на 2011 – 2015 годы" (САПП Республики Казахстан, 2011 г., № 18, ст. 217)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на 2011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1732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101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туризма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– 2015 годы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 Министерства туризма и спорта Республики Казахстан (далее – Министерство) – обеспечение эффективного государственного управления и межотраслевой, межрегиональной координации в целях реализации государственной политики в сфере туризма,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– интеграция Казахстана в международное туристское сообщество в качестве лидера туризма Центрально-азиатского региона и формирование конкурентоспособной спортивной нации.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Анализ текущей ситуации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Становление Казахстана центром туризма Центрально-азиатского региона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деятельность Министерства была направлена на выполнение Стратегического плана развития Казахстана "Казахстан - 2030", Стратегического плана развития Республики Казахстан до 2020 года, Государственной программы по форсированному индустриально-инновационному развитию Республики Казахстан на 2010 – 2014 годы, отраслевой Программы развития перспективных направлений туристской индустрии Республики Казахстан на 2010 – 2014 годы, а также Стратегического плана Министерства туризма и спорта Республики Казахстан на 2010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первого года реализации Государственной программы по форсированному индустриально-инновационному развитию Республики Казахстан на 2010 – 2014 годы наблюдается увеличение туристских потоков по всем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количество обслуженных посетителей составило 16 598,9 тыс. человек (в 2009 году – 14 799,4 тыс.человек).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посетителей по итогам 2010 года по сравнению с 2009 годом увеличилось на 12,2 %. Общий объем оказанных услуг в туристской отрасли увеличился на 11 % и составил 73 094,5 млн. тенге. Так, количество просителей въездного туризма увеличилось на 8,8 % (в 2009 году – 4 329,8 тыс. человек, в 2010 году – 4 712,6), объем выездного туризма вырос на 15,6 % (в 2009 году – 6 413,9 тыс. человек, в 2010 году – 4 474,0 тыс. человек), объем внутреннего туризма наблюдается увеличение количества посетителей на 10,3 % (в 2009 году – 4 055,7 тыс. человек, в 2010 году – 4 474,0 тыс.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отчетном периоде 1 252 туристские фирмы и 98 индивидуальных предпринимателей, занимающихся туристской деятельностью, обслужили 486,5 тыс. посетителей, что больше на 31,8 % чем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совокупный доход от туристской деятельности в 2010 году составил 110,1 млрд. тенге, по сравнению с 2009 годом увеличился на 32,8 % (82,9 млрд. тенге) и по сравнению с 2008 годом прирост составляет 62,6 % (67,7 млрд.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в республике 1 273 предприятий и индивидуальных предпринимателей, занимающихся размещением посетителей, обслужили 2 548,9 тысяч человек и оказали услуг на 58 261,9 млн. тенге. По итогам отчетного периода на объектах размещения насчитывается 34 353 номеров, их единовременная вместимость составила 76 053 койко-мест. Объем услуг мест размещений (без учета услуг ресторанов) в сопоставимых ценах увеличился в отчетном периоде по сравнению с 2009 годом на 11,6 %.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Создаются условия для функционирования в стране современного высокоэффективного и конкурентоспособного туристского комплекса, обеспечивающего широкие возможности для удовлетворения потребностей казахстанских и иностранных граждан в разнообразных туристских услугах. Определены условия для привлечения инвестиций в развитие материально-технической базы туризма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рамках отраслей туризма и спорта успешно реализуются равные права и равные возможности мужчин и женщин с учетом их специфики: в индустрии туризма больше занято женщин в руководстве туристских организаций и обслуживающей сфере (порядка 98 % от всего числа занятых). В спорте все больше женщин активно осваивают виды спорта, в которых потенциально лидировали мужчины.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сегодня существует ряд проблемных вопросов, решение которых позволит достичь намеченной цели – становления Казахстана центром туризма Центрально-азиатского региона: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Недостаточное развитие туристской и транспортной инфраструктуры. Материальная база объектов размещения, включая гостиницы, пансионаты, дома и базы отдыха, а также санаторно-курортные учреждения, характеризуется высокой степенью морального и физического износа. На сегодняшний день масштабы туризма, виды, качество и предложения мест проживания для туристов не соответствуют международным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Невысокий уровень сервиса и труднодоступность знаковых исторических мест на казахстанском отрезке Великого Шелкового пути не привлекает как казахстанских, так и иностранных туристов. Качественного пересмотра требует и международная пропаганда и продвижение туристских маршрутов нашего исторического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развитие туризма напрямую связано с состоянием транспортной инфраструктуры, существенной проблемой становится ограниченность географии пассажирских авиа - и железнодорожных перевозок, отсутствие гибкой системы льгот и скидок на проездные билеты всех видов транспорта для групповых поездок туристов как для внутренних, так и для въезжающих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Слабый уровень подготовки, переподготовки и повышения квалификации кадров и отсутствие научной базы туризма, отсутствие специализированных туристских кадров в обслуживающей сфере. Это относится не только к проблеме отсутствия квалифицированного персонала на объектах индустрии туризма, но и к качеству подготовки кадров для туристской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Низкое качество предоставляемых услуг в туристской индустрии. Проблема взаимосвязана с предыдущей, так как низкое качество в обслуживающей сфере ведет к низкому качеству предоставляемых услуг на объектах индустрии туризма. Кроме того, это относится к срокам оформления туристских виз в Казахстан, процедурам регистрации, таможенному и паспортному контролю иностранных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Недостаточная привлекательность Казахстана в качестве страны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продвижению позитивного туристского имиджа страны носят несистемный характер, участие на выставках по туризму не обеспечивает в полной мере эффективность рекламной деятельности государства. До настоящего времени не решается вопрос открытия и функционирования туристских представительств (отделов по туризму при загранучреждениях) в странах, которые в плане привлечения туристов являются для Казахстана рынками 1-го приоритета – Германии, Великобритании, Южной Кореи. Между тем, опыт развитых в сфере туризма стран, принимающих огромное количество туристов ежегодно (Франция, Испания, Германия), свидетельствует о необходимости решения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населения, удовлетворения растущего спроса на качественные туристские услуги и формирования условий для устойчивого развития туризма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туристской отрасли основное влияние оказывают внешние факторы, в том числе состояние мировой экономики, правовое регулирование, экономическая и политическая ситуация как внутри страны, так и зарубежом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основой для развития туристской отрасли является Государственная программа по форсированному индустриально-инновационному развитию Республики Казахстан на 2010 – 2014 годы (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Казахстан") (далее – ГПФИИР).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ГПФИИР разработана отраслевая Программа развития перспективных туристских направлений Республики Казахстан на 2010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на развитие отрасли влияют и внутренние факторы, к которым можно отнести кадровую политику (подготовка и переподготовка кадров, повышение квалификации, организация труда), профессиональный маркетинг отечественного туристского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подготовка кадров для туристской отрасли осуществляется в организациях высшего и послевузовского, технического и профессионального образования. По данным Министерства образования и науки Республики Казахстан, существует 77 учебных заведений ТиПО (технического и профессионального образования) по 11 специальностям и по 33 квалификациям.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Постоянная работа Министерства по информационной пропаганде туризма Казахстана посредством трансляции рекламных видеороликов на ведущих телеканалах мира, проведения информационных туров не может обеспечить высокий спрос на казахстанский туристский продукт. В этом направлении необходима усиленная работа туроператоров по привлечению туристов из зарубежных стран, что обеспечит стабильность не только въездного туристского потока, но и повысит доходность туристской отрасли.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Формирование здорового образа жизни казахстанцев посредством занятий физической культурой и спортом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в 2010 году по реализации Стратегического плана на 2010 – 2014 годы осуществлен ряд организационных мер, направленных на дальнейшее развитие инфраструктуры спорта и улучшение материально-технической базы спорта республики в целях приближения к требованиям международных стандартов и развития массового спорта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проводилась работа по совершенствованию нормативной правовой базы отрасли. Были внесены поправки в некоторые законодательные акты по вопросам физической культуры и спорта. Разработаны и утверждены подзаконные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этот период наблюдается устойчивая тенденция роста числа занимающихся физической культурой и спортом. Если к началу реализации Государственной программы в 2007 году число занимающихся спортом составляло 2,3 млн. человек (15 %) от населения страны, в 2008 году возросло до 2,35 млн. человек, в 2009 году – 2,4 млн. человек, в 2010 году – 2,8 млн. человек или 17,7 %.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рубежом массовый спорт в первую очередь является механизмом оздоровления населения, достижения самореализации, самовыражения и развития, а также средством борьбы против асоциальных явлений. Поэтому государства придают вопросам развития массового спорта особую значимость, ставя основной целью вовлечение населения в занятия массовым спортом. Основными характеристиками процессов развития массового спорта являются: повышение роли государства в поддержке массового спорта, а также всех форм организации деятельности в данной сфере, использование массового спорта в профилактических и лечебных мероприятиях, профилактика негативных социальных явлений, использование спорта в нравственном, эстетическом и интеллектуальном развитии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данных процессов привело к росту доходов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спортивных зрелищ и сектора спортивных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спортивного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физкультурно-оздоровительной инфраструктуры с учетом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многообразия форм обслуживания, методов и средств предложения услуг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количество проводимых по всей стране спортивно-массовых и физкультурно-оздоровительных мероприятий возрастает, только в 2010 году проведено свыше 17 тысяч спортивно-массовых мероприятий, в которых приняли участие свыше 3,5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четырехлетний период традиционными стали спартакиады, турниры по видам спорта, соревнования среди спортивных семей "Стартуем вместе", массовые забеги, а также месячник по сдаче Президентских тестов, в каждом из которых принимает участие более 2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по всей территории Казахстана одновременно стартовал традиционный международный "Олимпийский день бега", состоялись первые "Юношеские сельские спортивные игры".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Активное развитие получили национальные виды спорта, которыми на сегодняшний день занимаются свыше 166 тысяч человек (в 2009 году – 123 тысячи человек). Этому способствовало проведение ежегодных чемпионатов, республиканских и международных турниров, в том числе первый Чемпионат мира по тогызкумалак, первые Юношеские сельские спортивные игры, чемпионаты мира и Азии по "қазақ күресі", Игры народного спорта на призы Президента Республики Казахстан, открытие в спортивных школах и клубах отделений по национальным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начинанием в развитии сельского спорта стало республиканского сельского физкультурно-спортивного общества "Ел Қайраты".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Введены 3-х часовые занятия по физической культуре в 6769 общеобразовательных школах, что составляет 98 % от их общей численности. В 48 высших учебных заведениях республики открыты спортивные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свыше 24 тысяч спортивных секций, в которых занимаются свыше 538 тысяч детей или 22 % от общего числа учащихся общеобразовательных школ (2,5 млн. школьников). В республике действует 1725 спортивных клубов, в том числе 106 детско-юношеских клубов физической подготовки, 530 детских подростковых клубов, 1020 физкультурно-оздоровительных клубов и 113 профессиональных клубов по видам спорта, где занимается 289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за прошедшие три года наметилась динамика роста количества лиц с ограниченными возможностями, привлеченных к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более 486 тысяч инвалидов, составляющих 3 % населения, из них 45 % человек не имеют противопоказаний к занятиям спортом. Среди данной категории лиц 13 тысяч человек занимаются физической культурой и спортом, что составляет 6,5 %. (2009 г. – 6,0 %)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в республике 127 инвалидов являются действующими мастерами спорта Республики Казахстан по различным видам спорта. В 2010 году 41 человек выполнили нормативы мастера спорта, 24 мастера спорта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организуются и проводятся более 70-ти спортивно-массовых мероприятий, республиканского и международного уровней среди спортсменов-инвалидов, в которых принимают участие более 1,5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развития массового физкультурно-спортивного движения в стране являются высокие достижения отечественных спортсменов на Олимпийских и Азиатских играх, чемпионатах мира и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спортивных сооружений в 2010 году по всей республике составляет 31 266 единиц, из них 20 166 единиц приходится на сельскую местность. Это на 936 единицы больше по сравнению с 2009 годом,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число плавательных бассейнов увеличилось на 9 единиц, (в 2009 году – 222, в 2010 году – 231);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спортивных залов увеличилось на 134 единиц, что составляет в 2010 году – 7 133, в 2008 году – 6 999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увеличены теннисные корты на 13 единиц, если в 2009 году – 263, то в 2010 году – 276;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хоккейные корты в 2010 году увеличены на 51 единицу, если в 2009 году их число составляло 372, то в 2010 году – 423.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и проведения 7-х зимних Азиатских игр в г.г. Астане и Алматы были построены современные спортивные объекты. Полностью реконструированы "Медеу", "Шымбулак" и Дворец спорта имени Б. Шолака в Алматы с пристройкой раскаточного катка. В республике построены крытый футбольный стадион "Астана-Арена", рассчитанный на 30 тысяч посадочных мест, республиканский велотрек "Сарыарка", раскаточный каток возле Дворца спорта "Казахстан", конькобежный стадион "Алау", Комплекс лыжного и биатлонного стадионов "Алатау", Международный комплекс лыжных трамплинов в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наряду с положительными тенденциями развития, существуют проблемы, тормозящие развитие отечественного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особо остро стоит проблема развития спорта на селе, и прежде всего из-за отсутствия материально-технической базы. Из имеющихся в сельской местности 4387 спортивных залов, 3650 находятся в общеобразовательных школах и используются для проведения учебных занятий. Только 12 % спортивных сооружений доступны для занятий всего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ощущается недостаток не только спортивных сооружений, но и спортивного инвентаря и оборудования в организациях, учебных заведениях, по месту жительства населения и в местах массового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массового спорта. Слабо поставлена работа по месту жительства населения, недостаточно развита сеть подростковых клубов, практически нет простейших спортивных площадок и сооружений по месту жительства и местах массового отдыха. Особо остро стоит проблема развития спорта на селе. В связи с неразвитостью инфраструктуры количество занимающихся детей и подростков на селе в два раза ниже общереспубликанского показателя. Имеющиеся спортивные объекты остаются недоступными для большинства населения республики. Остается также и актуальной проблема неактивного участия самих граждан к систематическим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требованиям, дефицит квалифицированных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методисты по спорту в сельской местности. Как показывает, анализ в 6998 поселках работает всего 597 методистов, что составляет 8,5 %.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свидетельствует о принятых мерах по совершенствованию физического воспитания детей дошкольного и школьного возраста, физическому воспитанию учащихся и студентов учебных заведений, физкультурно-массового движения среди населения, физической подготовки и спорта среди инвалидов, подготовке спортивного резерва и спортсменов международного класса,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ситуацию развития физической культуры и спорта воздействует ряд внутренних факторов, в основном социально-экономических и связанных с глобализацией. В рассмотрении внутренних факторов выделяют следующие основные аспекты: недостаточное урегулирование физической активности населения, что обусловлено высокими ценами на обеспечение досуга в спортивных центрах и ограниченностью спортивных сооружений. Недостаточно ведется пропаганда физической культуры и спорта среди детей, подростков и взрослого населения.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Повышение конкурентоспособности казахстанского спорта на мировой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спортивной арене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XXIX летних Олимпийских играх 2008 года в Пекине было завоевано 13 олимпийских наград, из них 2 золотых, 4 серебряных и 7 бронзовых, что обеспечило Казахстану 29 общекомандное место в неофициальном зачете.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общему количеству завоеванных медалей это лучшее достижение за все время выступлений сборной Казахстана, начиная с 1996 года (Атланта, США, 1996 год – 11 медалей; Сидней, Австралия, 2000 г. – 7 медалей; Афины, Греция, 2004 г. – 8 медалей).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казахстанские спортсмены приняли участие на ХХI зимних Олимпийских играх в Ванкувере (Канада). После двенадцатилетнего перерыва на зимней Олимпиаде завоевана серебряная медаль. По итогам выступлений на Олимпиаде в десятку сильнейших спортсменов мира вошли 7 казахстанских атлетов.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страны на чемпионатах мира 2010 года по летним Олимпийским видам спорта завоевали 11 медалей, на чемпионатах Азии 50 медалей, кубках Азии 6 медалей, Евразийских играх 131 медаль.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молодежная сборная Казахстана приняла участие в 1-х летних Юношеских Олимпийских играх в Сингапуре, по итогам которых завоевано 2 золотых, 2 серебряных, 2 бронзовых медали, обеспечив 24-ое место из 204 стран участниц с количеством 3 500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7-х зимних Азиатских играх 2011 года сборная Казахстана завоевала 32 золотых, 21 серебряных и 17 бронзовых наград, заняв первое место и установив рекорд Азиатских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предпринятым мерам, обеспечена последовательная и системная работа по подготовке спортсменов во всех областных центрах и городах Астане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функционируют 17 центров подготовки олимпийского резерва, в которых повышают спортивное мастерство 1265 спортсменов, 8 республиканских специализированных центров олимпийской подготовки, в которых повышают спортивное мастерство 984 спортсмена и 95 % спортсменов центра входят в основной, молодежный или юношеский составы национальных сборных команд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период 2007-2010 годы были приняты меры по совершенствованию физического воспитания детей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государственной программы на 2007 – 2011 годы в республике создано 16 детско-юношеских спортивных школ (ДЮСШ).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423 ДЮСШ занимаются свыше 240 тысяч детей или 10,0 % от общего количества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создано 11 региональных школ-интернатов для одаренных в спорте детей, где обучаются 3003 перспективных учащихся и 4 республиканских – с общим охватом 1191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казахстанского спорта на мировой спортивной арене сопровождаются рядом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спорте высших достижений у действующих центров олимпийской подготовки и центров подготовки олимпийского резерва нет собственной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имеют собственной спортивной базы республиканские центры олимпийской подготовки и региональные центры подготовки олимпийского резерва. Не соответствуют требованиям и спортивные базы школ-интернатов для одаренных в спорте детей и школ высшего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же плоскости проблемы школ высшего спортивного мастерства - недостаточно финансируется организация учебно-тренировочного процесса, из-за чего не хватает средств на проведение запланированных соревнований и сборов, аренду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действующих спортивных сооружений не соответствуют усовершенствованным нормативам и требованиям по технической эксплуатации, международных регламентов и правил проведения соревнований и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детско-юношеского спорта. До настоящего времени не решаются вопросы создания отраслевых спортивных клубов. Сеть детско-юношеских спортивных школ в настоящее время обеспечивает возможность занятий в них только 10,0 % детей школьного возраста республики. Слабая материально-техническая база, отсутствие качественного спортивного инвентаря и оборудования не позволяют организовать на высоком уровне подготовку спортивного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 и дефицит квалифицированных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отрасль спорта ощущает острый недостаток в квалифицированных кадрах. В спорте высшего мастерства большинство ведущих тренеров республики имеют солидный возраст, а полноценной замены нет. Кроме того, около 3 % общеобразовательных школ сельской местности не имеют преподавателей физкультуры, у 30 % тренерско-преподавательского состава детско-юношеских спортивных школ нет специального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специалисты технической эксплуатации спортивных сооружений, уровень подготовки выпускников высших учебных заведений не отвечает современным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Отрасль спорта является высоко конкурентной и все новейшие разработки в методике организации учебно-тренировочного процесса, повышения функциональных и физических возможностей, реабилитации и восстановления спортсменов являются стратегическим материалом, что делает невозможным их приобретение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наши тренеры работают по программам и методикам, разработанным Всесоюзным научно-исследовательским институтом физической культуры еще в 1983 – 1985 годах. Без создания в стране собственной научной базы, дальнейшие методическая и практическая деятельность специалистов по спорту, а также развитие массового спорта и спорта высших достижений в целом, осложняется ввиду возрастающей конкуренции спортсменов на мировой арене. Из-за этого невозможно внедрение единых учебных программ по видам спорта в спортивных школах республики, что мешает обеспечению системного подхода к подготовке спортивного резерва и спортсменов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ситуации внутри страны свидетельствует о совершенствовании в стране системы физического воспитания населения и развития спорта для повышения конкурентоспособности казахстанских спортсменов на международной арене, что позволило совершенствовать нормативную правовую базу, укрепить и развить материально-техническую базу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свидетельствует о принятых мерах по подготовке спортивного резерва и спортсменов международного класса;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воздействие внешних факторов на развитие отрасли выражается в возрастающей конкуренции спортсменов на мировой арене, что требует принятия своевременных мер для роста профессионального мастерства отечественных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международный опыт развития физической культуры и спорта свидетельствует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Международной хартией физического воспитания и спорта от 1978 г. с последующими внесенными дополнениями различные страны в зависимости от специфики социально-экономического и политического устройства определяют государственное регулирование развития отрасли, в частности, доступность занятий массовым спортом без дискриминации по каким-либо признакам и создание сети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опыт развития отрасли стран ближнего и дальнего зарубежья осуществляется по следующим основным направлениям: массовый спорт, спорт высших достижений, инвалидный спорт, развитие спортивной инфраструктуры, подготовка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США школьный, студенческий и массовый спорт целиком является прерогативой местной власти. Основную долю расходов на детско-юношеский и студенческий спорт несут местные бюджеты в Канаде, Франции, Италии, Финляндии и ряде других стран. В Финляндии и Норвегии 80 % отчислений на спорт направляется на строительство спортивных объектов для всеобщего пользования и на развитие детского и юношеского спорта. У нас же распределение обратное: 80 % идет на команды мастеров и лишь 20 % – на детский спорт. Между тем, спортивная система страны должна создаваться именно с упором на детский 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имеются в организации физкультурно-оздоровительной работы в учреждениях, организациях и по месту жительства населения. Под предлогом экономической нецелесообразности организации отказываются от содержания спортивных и оздоровительных объектов, сокращают специалистов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всей стране работают только 530 детских подростковых клуба, утерян опыт деятельности ведомственных спортивных обществ, повышается стоимость физкультурно-оздоровительных услуг. Анализ показал, что широким слоям молодежи спортивно-оздоровительные услуги не доступны из-за высоких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Финляндии функционирует спортивная организация, объединяющая 54 спортивных союза, 18 территориальных органов, 4335 спортивных клубов и 1,1 млн.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Швеции работа по линии программы "Спорт для всех" осуществляется в основном Шведским гимнастическим союзом, в котором насчитывается около 360 тыс. официально зарегистрированных членов, принадлежащих более чем к 2 тысячам клубам. В секциях общей гимнастики занимается более 225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в подготовке спортсменов высокого класса является использование современных научных технологий в спортивных тренировках, а также постоянное совершенствование методики подготовки, и в стране остается серьезной проблемой развитие отечественной спортивной науки. Тренерско-преподавательский состав республики в большинстве своем работает по методикам, разработанным в "советский" период, не все владеют современными методами тренировок и восстановления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Финляндии организации, занимающиеся спортивной наукой, имеют законодательно признанное право на прямое государственное финансирование. При этом не менее 20 % учебного времени подготовки специалистов в сфере физической культуры и спорта отводится научным изысканиям. Кроме того, государство поддерживает организацию любой формы собственности, где ведутся научные исследования в области спорта и физических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наблюдается устойчивая тенденция роста инфраструктуры спорта, в основном, остается недостаточным количество спортивных сооружений по республике, особенно в сельской местности. В 7000 селах и поселках 20166 сооружений, из них 13134, т.е. 65,1 % составляют плоскостные сооружения (открытые спортивные площадки), и лишь 3 % (307 единиц) крытые спортивные комплексы, в густонаселенных районах сельской местности Актюбинской, Восточно-Казахстанской и Жамбылской областей вообще отсутствуют спортивные комплексы.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имеющихся по всей стране свыше 7 тысяч спортивных залов – 90 % относятся к общеобразовательным школам, при этом, они недостаточно оснащены спортивным инвентарем и не соответствуют имеющимся техническим эксплуатационным требованиям. По данным органов управления физической культуры и спорта, до 40 % спортивных залов и площадок требуют текущего или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Российской Федерации на пятилетний периоды утверждается федеральная целевая программа развития отрасли, предусматривающая комплекс совместных мер государственных и общественных организаций по строительству спортивных объектов, развитию массового движения, подготовке спортсменов высшего класса и т.д. К примеру, развитие инфраструктуры включает в себя строительство свыше 3000 спортивных и многофункциональных спортивных залов, 1000 спортивных центров. Первоочередными государственными задачами, как в России, так и странах СНГ является увеличение доли граждан, занимающихся физической культурой и спортом, обеспеченность спортивной инфраструктурой, рост спортивного мастерства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 положительный опыт развития массового спорта в Азербайджане, путем активного строительства спортивных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обеспеченности населения физкультурно-оздоровительными сооружениями в развитых странах составляет 80 – 100 %. Следует отметить, что в странах Европы, массовый спорт также является приоритетом государственной спортивной политики. В частности в Германии для привлечения населения к занятиям спортом большое значение придается строительству различного рода спортивных сооружений в Землях, 80 % которых находятся в ведении местных спортивных организаций. Во многих странах отмечается практика значительной доли поступлений в бюджет спортивных организаций от государственных лотерей.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характерно развитие предпринимательства как источника финансового ресурса спорта для всех. В этом направлении, учитывая высокую капиталоемкость спортивных услуг, организация коммерческой организации в данной отрасли требует высокого первоначального капитала. В этих целях, во избежание обеспечения потребностей в занятиях спортом только высокодоходных слоев населения, государство напрямую или косвенно принимает участие в деятельности спортивных коммерческих организаций.</w:t>
      </w:r>
    </w:p>
    <w:bookmarkEnd w:id="12"/>
    <w:bookmarkStart w:name="z1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</w:t>
      </w:r>
      <w:r>
        <w:br/>
      </w:r>
      <w:r>
        <w:rPr>
          <w:rFonts w:ascii="Times New Roman"/>
          <w:b/>
          <w:i w:val="false"/>
          <w:color w:val="000000"/>
        </w:rPr>
        <w:t>
целевые индикаторы, мероприятия и показатели результатов</w:t>
      </w:r>
    </w:p>
    <w:bookmarkEnd w:id="13"/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Стратегические направления, цели, задачи, целевые индикаторы,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и показатели результатов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2084"/>
        <w:gridCol w:w="1285"/>
        <w:gridCol w:w="1119"/>
        <w:gridCol w:w="1395"/>
        <w:gridCol w:w="982"/>
        <w:gridCol w:w="964"/>
        <w:gridCol w:w="911"/>
        <w:gridCol w:w="875"/>
        <w:gridCol w:w="8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Создание высокоэффективной и конкурентоспособной туристской индустрии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программ: 011, 104, 025, 009</w:t>
            </w:r>
          </w:p>
        </w:tc>
      </w:tr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на 67 %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уровня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списке "Индекс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путешествий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Прозрачность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Формирование и продвижение туристского продуктов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</w:tr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"Западная Европа - Западный Китай"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Рост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(4,7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человек)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Рост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(4,5 млн. чел.)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проектных документаций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для привлечения инвестиций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(4 ед.), в том числе на 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(3 ед.)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Комплексное развитие горнолыжного курорта Шымбулак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3.Строительство объектов придорожной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международного транспортного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 Китай" с целью создание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 (совместно с МИО)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организационно-практических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снижение операционных издержек, связанных с регистрацией и ведением бизнеса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стандартов и регламентов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Производство рекламно-информационного материала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 Казахстана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Казахстана в международных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выставках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и проведение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Разработка профессиональных стандартов в сфере индустрии туризма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Публикация на сайте Министерства туризма и спорта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отраслевое законодательство, нормах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правилах, стратегических и программных документов.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685"/>
        <w:gridCol w:w="1321"/>
        <w:gridCol w:w="1065"/>
        <w:gridCol w:w="1066"/>
        <w:gridCol w:w="1066"/>
        <w:gridCol w:w="1066"/>
        <w:gridCol w:w="1066"/>
        <w:gridCol w:w="1066"/>
        <w:gridCol w:w="10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Регулирование деятельности в сфере игорного бизнеса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нарушений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критериев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и контроля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Формирование здорового образа жизни 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занятий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массового спорта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006, 104, 009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спортом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 к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подростков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Вовлечение людей к ежедневным физкультурно-оздоровительным занятиям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секциях,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 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(НПО)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 мероприятий по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ежегодного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подготовленности населения в возрасте от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лет путем сдачи тестов "Президентская миля"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и распорядок дня коллективов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учреждений 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гимнастики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проведение комплексных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массовым видам спорта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отраслевые спартакиады по массовым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(Фестивали, игры по национальным и инвалидным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спорта, республиканские спартакиады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спортсменов, открытая зимняя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Олимпиада Казахстана по лыжным гонкам, конькобежному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спорту и флорболу и сельские спортивные игры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форумов, круглых столов, конференций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представителей гражданского общества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сети детских подростковых дворовых клубов,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секций, спортивных клубов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жительства, в организациях образования 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Открытие спортивных клубов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Создание центра по инвалидному спорту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Строительство физкультурно-оздоровительных комплексов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Разработка и выпуск информационно-пропагандистских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 и проведение компаний и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телерадиовещательных каналах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003, 004, 005, 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009, 012, 014, 015, 023, 028, 029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 2012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МОК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 Казахстана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Олимпийских играх (2014 г.)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МОК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Усиление мер по обеспечению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кубках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турнирах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(мастер спорта)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спартакиад и молодежных игр республики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и летним видам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учебно-тренировочных сборов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подготовки квалифицированных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спортсменов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участие в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соревнованиях по видам спорта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чемпионатах Мира, Азии)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и участие в XXX Олимпийских играх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Лондоне (Соединенное Королевство Великобритании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Ирландии), 1-х зимних Юношеских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 2012 года Инсбурк (Австрия), 2-е летние 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 г. Нанкин (КНР) 2014 года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Оснащение спортивным инвентарем и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организаций, обеспечение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 спорта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экипировкой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и участие в комплексных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(Азиатские игры, Азиатские игры в 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Евразийские спортивные игры, Пляжные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игры).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и реконструкция спортивных объектов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республиканского 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"Республиканский велотрек "Сарыарка"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 лыжного и биатлонного стадионов "Алатау"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 и функционирование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антидопинговая организация" и "Центр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современному пятиборью и водным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Совершенствование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"Оле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 ФК",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3.Доля 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тельского состава,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 спортсменов в возрасте 13 – 14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прохождения обучения в 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"Оле Бразил ФК" г. Риберан Федеративной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Бразилия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семинаров с приглашением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 тренеров по видам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акта внедрения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 со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мер направленных 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школ-интернатов в ВУЗы, колледж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сборные команды РК по видам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9"/>
        <w:gridCol w:w="6561"/>
      </w:tblGrid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 региона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туристской индустрии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2010 года № 958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 годы"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Формирование здорового образа жизни 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занятий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Цель.2.1. Развитие массового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"О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плане развития Республики Казахстан до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2010 года № 1113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"Саламатты Қазақстан" на 2011-2015 годы"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"О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</w:tbl>
    <w:bookmarkStart w:name="z1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8"/>
        <w:gridCol w:w="5405"/>
        <w:gridCol w:w="2347"/>
      </w:tblGrid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 и цели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Создание 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туристского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туристских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международном и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посредством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2.1.1.Вовлечение людей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ежедневным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занятиям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Усиление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Утверждение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с четким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разделением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между 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и ведомствами;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курсах;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Ведомственное награждение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морального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внесших существенный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мер по расширению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областях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дальнейшему 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 международных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туристскими администрациями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реализации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равных возможностей мужчин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 согласно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актам, к которым присоединился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 же их 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процессе принятия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деятельности 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аспектах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Реализация мер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Расширение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этапах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Повышение качества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Достижение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женщин во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принятия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безопасности: -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IT – услугах (2011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38,0 %, 2012 год – 50,0 %,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65,0 %, 2014 год – 80,0 %);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(лицензированного)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5,0 %, 2012 год – 8,0 %,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11,0 %, 2014 год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15,0 %); –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IT-оборудовании (2011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– 5,0 %,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– 7,0 %, 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– 8,0 %,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10,0 %);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Продолжение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(в рамках Экспертных советов)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разработки НПА;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Реализация мер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интранет-портала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министерства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до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автоматизация отдельных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Обеспечение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современными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2011 году 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Охват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 туризме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периферийное устройство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Переход на новую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IT– аутсорсинг: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веб-сервера в Серверный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году.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bookmarkStart w:name="z1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17"/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4340"/>
        <w:gridCol w:w="4378"/>
      </w:tblGrid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предполагаемые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взаимосвязей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 Центрально-Азиатского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Создание высокоэффективной и конкурентоспособной туристской индустрии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Место Казахстана в списке "Индекс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путешествий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туризма" к 2015 году – 90 с 92 в 2009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Формирование национального туристского продукта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Южно-Казахстанской, МТК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туристской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(ЮНВТО).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МСХ, МЗ, МООС,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роста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 (TTCI)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форумом (ВЭФ):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качество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регулирующей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качество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качество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приоритетность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инфраструктура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инфраструктура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наземного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туристическая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информационная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ценовая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путешествий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человеческие 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близость для путешествий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природные 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культурные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Формирование здорового образа жизни 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занятий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массового спорта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Вовлечение людей к ежедневным физкультурно-оздоровительным занятиям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 до 25 % к 2015 году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Астана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сети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подростковых дворовых 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клубов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(отраслевых)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обществ (клубы).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инвентарем и оборудованием.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простейших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сооружений.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секциях,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студентов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секций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норм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президентского многоборья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Усиление мер по обеспечению конкурентоспособности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чемпионата,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и кубках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числа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(мастер спорта)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тренировочных сборов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и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 Совершенствование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спортсменов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одаренным в спорте детям,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обучающимся за рубежом </w:t>
            </w:r>
          </w:p>
        </w:tc>
      </w:tr>
    </w:tbl>
    <w:bookmarkStart w:name="z1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19"/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Министерство может столкнуться с возникновением целого ряда рисков. В зависимости от типа и источника риска для их управления Министерством будут реализовываться стандартные и ситуативные специальные меры. Ниже следует перечень основных рисков.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5137"/>
        <w:gridCol w:w="4246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непринятия мер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мировых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турпродукта и туристских услуг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видах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уровня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обслуживающей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Удорожание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снижения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бремени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создание 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инвестпроектов и т.д.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цен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инфляции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Спад объемов 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удорожания туристских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темпов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объектов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снижения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бремени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создание 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инвестпроектов и т.д.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Вспышка эпидемий (птичий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т.д.)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объема въездного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доходов РК 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совместного с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экстренного реагирования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 техногенные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объема въездного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доходной части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"Поездки" платежного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и другими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 Плана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(программных)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заданных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персональной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принятие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адекватных мер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новой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отрицательных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из-за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по их итогам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координации совместных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из Министерства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задач развития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нормализации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повышению уровня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транспортному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в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 повышению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 моральному стимулированию.</w:t>
            </w:r>
          </w:p>
        </w:tc>
      </w:tr>
    </w:tbl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 –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ГНПП – Государственный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ЮНВТО – Всемирная туристская организация - специализированное учреждение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СЭЗ – 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МОК – Международный олимпийский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</w:t>
      </w:r>
    </w:p>
    <w:bookmarkEnd w:id="21"/>
    <w:bookmarkStart w:name="z1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22"/>
    <w:bookmarkStart w:name="z1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сформулированных стратегических направлений, целей и задач на 2011 - 2015 годы определены 18 бюджетных программ с указанием показателей прямого и конечного результатов, качества, эффективности и бюджета. Конечные показатели выполнения бюджетных программ сформулированы исходя из принципов четкости, сравнимости, экономической целесообразности, контролируемости и проверяемости.</w:t>
      </w:r>
    </w:p>
    <w:bookmarkEnd w:id="23"/>
    <w:bookmarkStart w:name="z1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24"/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7.1.1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106"/>
        <w:gridCol w:w="993"/>
        <w:gridCol w:w="1438"/>
        <w:gridCol w:w="1438"/>
        <w:gridCol w:w="1083"/>
        <w:gridCol w:w="1283"/>
        <w:gridCol w:w="1216"/>
        <w:gridCol w:w="1327"/>
        <w:gridCol w:w="1418"/>
      </w:tblGrid>
      <w:tr>
        <w:trPr>
          <w:trHeight w:val="31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 государственной политики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99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Министерства, его Комитетов и территориального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государственной политики в областях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игорного бизнеса; обновление и углубление профессиональных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навыков государственных служащих в соответствии с 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 требованиями; совершенствование системы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граждан.</w:t>
            </w:r>
          </w:p>
        </w:tc>
      </w:tr>
      <w:tr>
        <w:trPr>
          <w:trHeight w:val="630" w:hRule="atLeast"/>
        </w:trPr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(законы,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госпрограммы)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служащего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100"/>
        <w:gridCol w:w="1079"/>
        <w:gridCol w:w="1122"/>
        <w:gridCol w:w="1479"/>
        <w:gridCol w:w="1122"/>
        <w:gridCol w:w="1262"/>
        <w:gridCol w:w="1203"/>
        <w:gridCol w:w="1283"/>
        <w:gridCol w:w="1503"/>
      </w:tblGrid>
      <w:tr>
        <w:trPr>
          <w:trHeight w:val="57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Обучение и воспитание одаренных в спорте детей</w:t>
            </w:r>
          </w:p>
        </w:tc>
      </w:tr>
      <w:tr>
        <w:trPr>
          <w:trHeight w:val="73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занятий учащихся избранным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качественного учебного процесса и 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физкультурно-оздоровительной и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среди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молодежи, направленной на укрепление их здоровья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всестороннее физическое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7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турнирах)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выполнивших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Кандидата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колледжа, 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учащегося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 в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школах, школах-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интернатах - колледж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2 052 738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2 401 113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2012 году расходы РГКП "Республиканская детско-юношеская спортивная школа по конному спорту" перенесены из бюджетной программы 012 "Развитие спорта высших достижений" на бюджетную программу 003 "Обучение и воспитание одаренных в спорте детей". Кроме того с 1 сентября 2012 года при школах-интернатах созданы четыре колледжа.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7.1.3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109"/>
        <w:gridCol w:w="1084"/>
        <w:gridCol w:w="1352"/>
        <w:gridCol w:w="1196"/>
        <w:gridCol w:w="1085"/>
        <w:gridCol w:w="1151"/>
        <w:gridCol w:w="1107"/>
        <w:gridCol w:w="1263"/>
        <w:gridCol w:w="1375"/>
      </w:tblGrid>
      <w:tr>
        <w:trPr>
          <w:trHeight w:val="615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Подготовка специалистов в 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обучающимся</w:t>
            </w:r>
          </w:p>
        </w:tc>
      </w:tr>
      <w:tr>
        <w:trPr>
          <w:trHeight w:val="30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высококвалифицированными специалистами</w:t>
            </w:r>
          </w:p>
        </w:tc>
      </w:tr>
      <w:tr>
        <w:trPr>
          <w:trHeight w:val="660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вытекающих из них государственных услуг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интернат-колледже спорта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спорта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физической культуре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 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учащегося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на 1 учащегося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1 учащегося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420 679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7.1.4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2242"/>
        <w:gridCol w:w="1157"/>
        <w:gridCol w:w="1360"/>
        <w:gridCol w:w="1161"/>
        <w:gridCol w:w="1135"/>
        <w:gridCol w:w="910"/>
        <w:gridCol w:w="1114"/>
        <w:gridCol w:w="1378"/>
        <w:gridCol w:w="1554"/>
      </w:tblGrid>
      <w:tr>
        <w:trPr>
          <w:trHeight w:val="6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Поддержка развития массового спорта и национальных видов спорта</w:t>
            </w:r>
          </w:p>
        </w:tc>
      </w:tr>
      <w:tr>
        <w:trPr>
          <w:trHeight w:val="9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календарных спортивных мероприятиях по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массовым видам спорта. Развитие физической культуры,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 и национальных видов спорта. Организация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лучшим журналистам за публикацию о спорте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культуре.</w:t>
            </w:r>
          </w:p>
        </w:tc>
      </w:tr>
      <w:tr>
        <w:trPr>
          <w:trHeight w:val="60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них государственных услуг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массовым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премий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мероприятий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культурой и спортом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увеличен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12 % к 2015 году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подростков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журналистов, 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лучшее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трудов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мероприятие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социально-значимого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выплату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306 631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7.1.5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2468"/>
        <w:gridCol w:w="1196"/>
        <w:gridCol w:w="1308"/>
        <w:gridCol w:w="1130"/>
        <w:gridCol w:w="810"/>
        <w:gridCol w:w="1040"/>
        <w:gridCol w:w="1085"/>
        <w:gridCol w:w="1376"/>
        <w:gridCol w:w="1622"/>
      </w:tblGrid>
      <w:tr>
        <w:trPr>
          <w:trHeight w:val="615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30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- исследовательские работы в области спорта</w:t>
            </w:r>
          </w:p>
        </w:tc>
      </w:tr>
      <w:tr>
        <w:trPr>
          <w:trHeight w:val="645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и спорту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исследования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7.1.6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203"/>
        <w:gridCol w:w="1153"/>
        <w:gridCol w:w="1220"/>
        <w:gridCol w:w="1242"/>
        <w:gridCol w:w="867"/>
        <w:gridCol w:w="1109"/>
        <w:gridCol w:w="1377"/>
        <w:gridCol w:w="1176"/>
        <w:gridCol w:w="1534"/>
      </w:tblGrid>
      <w:tr>
        <w:trPr>
          <w:trHeight w:val="61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</w:tr>
      <w:tr>
        <w:trPr>
          <w:trHeight w:val="70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 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 Казахстан</w:t>
            </w:r>
          </w:p>
        </w:tc>
      </w:tr>
      <w:tr>
        <w:trPr>
          <w:trHeight w:val="690" w:hRule="atLeast"/>
        </w:trPr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туризму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(зарубежных)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не менее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20 000  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40 000  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40 000  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40 000  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транслирующих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стран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выходов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стран/ выходов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на 15 %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2008 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 предоставляющих услуги в сфере туристской деятельности в 2015 году не менее чем на 67 % от уровня 2008 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привлекательной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туризма.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мероприятия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международной выставки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7.1.7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464"/>
        <w:gridCol w:w="1316"/>
        <w:gridCol w:w="1295"/>
        <w:gridCol w:w="1135"/>
        <w:gridCol w:w="1175"/>
        <w:gridCol w:w="1035"/>
        <w:gridCol w:w="1115"/>
        <w:gridCol w:w="1229"/>
        <w:gridCol w:w="1296"/>
      </w:tblGrid>
      <w:tr>
        <w:trPr>
          <w:trHeight w:val="61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Развитие спорта высших достижений</w:t>
            </w:r>
          </w:p>
        </w:tc>
      </w:tr>
      <w:tr>
        <w:trPr>
          <w:trHeight w:val="70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спорта, организация республиканских,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участие сборных команд Республики Казахстан по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соревнованиях, организационное 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команды республики, патриотическое воспитание и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 среди населения, создание необходимых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и повышения мастерства спортсменов сборных команд,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спортсменов и тренеров, подготовка и проведение мероприятий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 в 2011 году</w:t>
            </w:r>
          </w:p>
        </w:tc>
      </w:tr>
      <w:tr>
        <w:trPr>
          <w:trHeight w:val="69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соревнований;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ЧМ, КМ, ЧА, АИ и МТ);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ОИ, ЧМ, КМ, ЧА, АИ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МТ);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диспансерных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биопроб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допинговых веществ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биопроб (кровь, моча)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 мира,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чемпионата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турнирах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числа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(мастер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 (МС,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МСМК, ЗМС).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Среднии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1 спортсмена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4 932 666,0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9 387 410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9 803 029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10 299 373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 – Олимпийские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ЧМ – Чемпионат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 – Кубок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 – Чемпионат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ЗМС – Заслуженный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 – Азиатские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 – Международный турнир</w:t>
      </w:r>
    </w:p>
    <w:bookmarkEnd w:id="33"/>
    <w:bookmarkStart w:name="z1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7.1.8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023"/>
        <w:gridCol w:w="1118"/>
        <w:gridCol w:w="1184"/>
        <w:gridCol w:w="1273"/>
        <w:gridCol w:w="934"/>
        <w:gridCol w:w="1054"/>
        <w:gridCol w:w="1340"/>
        <w:gridCol w:w="1545"/>
        <w:gridCol w:w="1432"/>
      </w:tblGrid>
      <w:tr>
        <w:trPr>
          <w:trHeight w:val="24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</w:tr>
      <w:tr>
        <w:trPr>
          <w:trHeight w:val="12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г. Алматы на содержание ГККП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лыжных трамплинов"</w:t>
            </w:r>
          </w:p>
        </w:tc>
      </w:tr>
      <w:tr>
        <w:trPr>
          <w:trHeight w:val="21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прыжкам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лыжах с трамплина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спортсменов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261 369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7.1.9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2117"/>
        <w:gridCol w:w="1110"/>
        <w:gridCol w:w="1334"/>
        <w:gridCol w:w="1155"/>
        <w:gridCol w:w="853"/>
        <w:gridCol w:w="1200"/>
        <w:gridCol w:w="1021"/>
        <w:gridCol w:w="1425"/>
        <w:gridCol w:w="1784"/>
      </w:tblGrid>
      <w:tr>
        <w:trPr>
          <w:trHeight w:val="61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и проведение 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 и помещений</w:t>
            </w:r>
          </w:p>
        </w:tc>
      </w:tr>
      <w:tr>
        <w:trPr>
          <w:trHeight w:val="300" w:hRule="atLeast"/>
        </w:trPr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нормам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7.1.10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205"/>
        <w:gridCol w:w="1106"/>
        <w:gridCol w:w="1396"/>
        <w:gridCol w:w="1151"/>
        <w:gridCol w:w="950"/>
        <w:gridCol w:w="1285"/>
        <w:gridCol w:w="1352"/>
        <w:gridCol w:w="1397"/>
        <w:gridCol w:w="1198"/>
      </w:tblGrid>
      <w:tr>
        <w:trPr>
          <w:trHeight w:val="61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405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РК,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техникой, 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программными продуктами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служащего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3 940,0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7.1.11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2167"/>
        <w:gridCol w:w="1124"/>
        <w:gridCol w:w="1279"/>
        <w:gridCol w:w="1277"/>
        <w:gridCol w:w="922"/>
        <w:gridCol w:w="924"/>
        <w:gridCol w:w="1324"/>
        <w:gridCol w:w="1436"/>
        <w:gridCol w:w="1548"/>
      </w:tblGrid>
      <w:tr>
        <w:trPr>
          <w:trHeight w:val="615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7-х Зимних Азиатских игр 2011 года</w:t>
            </w:r>
          </w:p>
        </w:tc>
      </w:tr>
      <w:tr>
        <w:trPr>
          <w:trHeight w:val="30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480" w:hRule="atLeast"/>
        </w:trPr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Завоевание золотых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по Зимним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высоком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и Алматы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7.1.12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087"/>
        <w:gridCol w:w="1112"/>
        <w:gridCol w:w="1313"/>
        <w:gridCol w:w="1157"/>
        <w:gridCol w:w="1134"/>
        <w:gridCol w:w="1112"/>
        <w:gridCol w:w="1202"/>
        <w:gridCol w:w="1314"/>
        <w:gridCol w:w="1449"/>
      </w:tblGrid>
      <w:tr>
        <w:trPr>
          <w:trHeight w:val="61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</w:tr>
      <w:tr>
        <w:trPr>
          <w:trHeight w:val="6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повышения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тренерско-преподавательских кадров и обучение футболистов и 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"Оле Бразил"</w:t>
            </w:r>
          </w:p>
        </w:tc>
      </w:tr>
      <w:tr>
        <w:trPr>
          <w:trHeight w:val="630" w:hRule="atLeast"/>
        </w:trPr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 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юниоров/(сопровождающие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тренеры) по футболу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молодого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7.1.13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2065"/>
        <w:gridCol w:w="1342"/>
        <w:gridCol w:w="1364"/>
        <w:gridCol w:w="1231"/>
        <w:gridCol w:w="1085"/>
        <w:gridCol w:w="1244"/>
        <w:gridCol w:w="1062"/>
        <w:gridCol w:w="1148"/>
        <w:gridCol w:w="1150"/>
      </w:tblGrid>
      <w:tr>
        <w:trPr>
          <w:trHeight w:val="9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школ-интернатов для одаренных в спорте детей</w:t>
            </w:r>
          </w:p>
        </w:tc>
      </w:tr>
      <w:tr>
        <w:trPr>
          <w:trHeight w:val="3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 одаренных в спорте детей</w:t>
            </w:r>
          </w:p>
        </w:tc>
      </w:tr>
      <w:tr>
        <w:trPr>
          <w:trHeight w:val="705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с 1 сентября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Астаны, Алматы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7.1.14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064"/>
        <w:gridCol w:w="1017"/>
        <w:gridCol w:w="1440"/>
        <w:gridCol w:w="1485"/>
        <w:gridCol w:w="1017"/>
        <w:gridCol w:w="1217"/>
        <w:gridCol w:w="1151"/>
        <w:gridCol w:w="1195"/>
        <w:gridCol w:w="1286"/>
      </w:tblGrid>
      <w:tr>
        <w:trPr>
          <w:trHeight w:val="61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66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 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привлечения молодежи и подростков к занятиям физической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туризмом</w:t>
            </w:r>
          </w:p>
        </w:tc>
      </w:tr>
      <w:tr>
        <w:trPr>
          <w:trHeight w:val="630" w:hRule="atLeast"/>
        </w:trPr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привлекаемых к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проведение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7.1.15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128"/>
        <w:gridCol w:w="1112"/>
        <w:gridCol w:w="1522"/>
        <w:gridCol w:w="1314"/>
        <w:gridCol w:w="908"/>
        <w:gridCol w:w="1123"/>
        <w:gridCol w:w="1314"/>
        <w:gridCol w:w="1134"/>
        <w:gridCol w:w="1372"/>
      </w:tblGrid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Бюджетные инвестиции в области спорта </w:t>
            </w:r>
          </w:p>
        </w:tc>
      </w:tr>
      <w:tr>
        <w:trPr>
          <w:trHeight w:val="3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 и объектов образования по спорту</w:t>
            </w:r>
          </w:p>
        </w:tc>
      </w:tr>
      <w:tr>
        <w:trPr>
          <w:trHeight w:val="34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проектов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23 699 020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8 526 006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7.1.16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2328"/>
        <w:gridCol w:w="1115"/>
        <w:gridCol w:w="1317"/>
        <w:gridCol w:w="1317"/>
        <w:gridCol w:w="1128"/>
        <w:gridCol w:w="1311"/>
        <w:gridCol w:w="1117"/>
        <w:gridCol w:w="911"/>
        <w:gridCol w:w="1397"/>
      </w:tblGrid>
      <w:tr>
        <w:trPr>
          <w:trHeight w:val="45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объектов спорта и туризма</w:t>
            </w:r>
          </w:p>
        </w:tc>
      </w:tr>
      <w:tr>
        <w:trPr>
          <w:trHeight w:val="51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объектов спорта и туризма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 для реализации местных инвестиционных проектов</w:t>
            </w:r>
          </w:p>
        </w:tc>
      </w:tr>
      <w:tr>
        <w:trPr>
          <w:trHeight w:val="42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проектов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культурой и спортом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12 918 808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4 940 462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2 773 987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7.1.17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033"/>
        <w:gridCol w:w="936"/>
        <w:gridCol w:w="1352"/>
        <w:gridCol w:w="1196"/>
        <w:gridCol w:w="1339"/>
        <w:gridCol w:w="1140"/>
        <w:gridCol w:w="1141"/>
        <w:gridCol w:w="1134"/>
        <w:gridCol w:w="1267"/>
      </w:tblGrid>
      <w:tr>
        <w:trPr>
          <w:trHeight w:val="24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 создание инфраструктуры туризма</w:t>
            </w:r>
          </w:p>
        </w:tc>
      </w:tr>
      <w:tr>
        <w:trPr>
          <w:trHeight w:val="16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условия для развития инфраструктуры туризма</w:t>
            </w:r>
          </w:p>
        </w:tc>
      </w:tr>
      <w:tr>
        <w:trPr>
          <w:trHeight w:val="345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1 проекта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2 108 516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7.1.18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2201"/>
        <w:gridCol w:w="1037"/>
        <w:gridCol w:w="1360"/>
        <w:gridCol w:w="1320"/>
        <w:gridCol w:w="1205"/>
        <w:gridCol w:w="1216"/>
        <w:gridCol w:w="1171"/>
        <w:gridCol w:w="1171"/>
        <w:gridCol w:w="1462"/>
      </w:tblGrid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зимних Азиатских игр 2011 года"</w:t>
            </w:r>
          </w:p>
        </w:tc>
      </w:tr>
      <w:tr>
        <w:trPr>
          <w:trHeight w:val="30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57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объектов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1140"/>
        <w:gridCol w:w="1232"/>
        <w:gridCol w:w="1359"/>
        <w:gridCol w:w="1051"/>
        <w:gridCol w:w="1359"/>
        <w:gridCol w:w="1232"/>
        <w:gridCol w:w="1323"/>
        <w:gridCol w:w="1287"/>
      </w:tblGrid>
      <w:tr>
        <w:trPr>
          <w:trHeight w:val="30" w:hRule="atLeast"/>
        </w:trPr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расходов: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60 669 155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101 481 246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22 478 128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25 439 025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35 289 983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31 814 271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7 551 327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41 237 572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12 905 001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14 139 032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14 223 424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15 027 715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708 917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1 578 012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2 286 813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2 401 113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420 679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306 631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4 932 666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9 387 410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9 803 029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10 299 373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–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–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–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– 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–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53 117 828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60 243 674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9 573 127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11 299 993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16 786 556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23 699 020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8 526 006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12 918 808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2 773 987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