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18e" w14:textId="9d19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 (САПП Республики Казахстан, 2011 г., № 20, ст. 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1.2 «Обеспечение доступности качественного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 «Предоставление качественных услуг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5"/>
        <w:gridCol w:w="1266"/>
        <w:gridCol w:w="333"/>
        <w:gridCol w:w="619"/>
        <w:gridCol w:w="619"/>
        <w:gridCol w:w="700"/>
        <w:gridCol w:w="579"/>
        <w:gridCol w:w="579"/>
        <w:gridCol w:w="580"/>
        <w:gridCol w:w="580"/>
      </w:tblGrid>
      <w:tr>
        <w:trPr>
          <w:trHeight w:val="555" w:hRule="atLeast"/>
        </w:trPr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разработанных ГОСО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обновленных ГОСО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12-летней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гендерных аспектов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9"/>
        <w:gridCol w:w="836"/>
        <w:gridCol w:w="836"/>
        <w:gridCol w:w="836"/>
        <w:gridCol w:w="836"/>
        <w:gridCol w:w="837"/>
      </w:tblGrid>
      <w:tr>
        <w:trPr>
          <w:trHeight w:val="30" w:hRule="atLeast"/>
        </w:trPr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Создание и функционирование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Комитета по контролю в сфере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МОН РК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  1.2.2  "Повышение профессионализма педагогических кадров и престижности профессии педагога":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7"/>
        <w:gridCol w:w="1279"/>
        <w:gridCol w:w="878"/>
        <w:gridCol w:w="878"/>
        <w:gridCol w:w="879"/>
        <w:gridCol w:w="879"/>
      </w:tblGrid>
      <w:tr>
        <w:trPr>
          <w:trHeight w:val="30" w:hRule="atLeast"/>
        </w:trPr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Создание Центров 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при АОО 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школы»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1.2.3 "Развитие сети школ":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"4. Количество функционирующих школ в рамках проекта "Назарбаев Интеллектуальные школы" во всех регионах Казахстана" цифру "9"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1.3 "Функционирование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 "Обеспечение доступности технического и профессионального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"1. Количество введенных ученических мест в системе ТиПО (за счет РБ), ежегодно" цифры "800"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1.3.3 "Развитие социального партнерства":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1"/>
        <w:gridCol w:w="935"/>
        <w:gridCol w:w="936"/>
        <w:gridCol w:w="936"/>
        <w:gridCol w:w="936"/>
        <w:gridCol w:w="936"/>
      </w:tblGrid>
      <w:tr>
        <w:trPr>
          <w:trHeight w:val="315" w:hRule="atLeast"/>
        </w:trPr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некоммерческого акционерного общества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1.4 "Качество высшего образования Казахстана соответствует лучшим мировым практикам в области образования к 2020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1.4.2 "Повышение качества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"8. Доля студентов, обеспеченных жильем в общежитиях, от общего количества студентов, нуждающихся в жилье" цифры "70" заменить цифрами "70,4";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1.4.4 "Система высшего образования транспарентна на всех уровнях, внедрены современные механизмы управления и финансирования, значительно снижен уровень коррупции":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"Снижение количества плановых проверок" цифры "50" заменить  цифрами "40";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"Создание условий для развития детей и молодежи, вовлечения их в социально-экономическое развитие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 "Повышение эффективности системы охраны прав и защиты законных интересов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 "Профилактика и предупреждение социального сиротства":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 по реализации стратегического направления, цели и задачи государственного органа" цифры "25 274" заменить цифрами "21 780";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и реализация государственной политики в области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"2 455 062" заменить цифрами "2 531 682";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"Подготовка специалистов в организациях технического и профессионального, послесреднего образования и оказание социальной поддержки обучающимся":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среднегодовой контингент обучающихся по государственному образовательному заказу" цифры "3935" заменить цифрами "3932";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"Планируемый прием обучающихся по государственному образовательному заказу" цифры "1646" заменить цифрами "1619";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среднегодовой контингент стипендиатов, из числа граждан, получающих техническое и профессиональное, послесреднее образование" цифры "2619" заменить цифрами "2386";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обучающихся, получающих денежную компенсацию на льготный проезд" цифры "3570" заменить цифрами "3193";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средний расход на подготовку 1-го обучающегося (без учета стипендии и компенсации на проезд)" цифры "396,8" заменить цифрами "396,4";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"1 974 848" заменить цифрами "1 965 499";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"Развитие сетей инновационной системы по проекту коммерциализации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"2 948 776" заменить цифрами "564 277";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общежитий для высших учебных заведений"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межрегиональных профессиональных центров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отраслей" цифру "2"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4"/>
        <w:gridCol w:w="1134"/>
        <w:gridCol w:w="876"/>
        <w:gridCol w:w="876"/>
        <w:gridCol w:w="876"/>
        <w:gridCol w:w="876"/>
        <w:gridCol w:w="876"/>
        <w:gridCol w:w="876"/>
        <w:gridCol w:w="876"/>
      </w:tblGrid>
      <w:tr>
        <w:trPr>
          <w:trHeight w:val="555" w:hRule="atLeast"/>
        </w:trPr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и типового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профильных школ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7"/>
        <w:gridCol w:w="811"/>
        <w:gridCol w:w="876"/>
        <w:gridCol w:w="876"/>
        <w:gridCol w:w="876"/>
        <w:gridCol w:w="876"/>
        <w:gridCol w:w="876"/>
        <w:gridCol w:w="876"/>
        <w:gridCol w:w="876"/>
      </w:tblGrid>
      <w:tr>
        <w:trPr>
          <w:trHeight w:val="555" w:hRule="atLeast"/>
        </w:trPr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студентов местами в общежитии от общего количества нуждающихся в них студентов» цифры «1,8» заменить цифрами «1,6»;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цифры «50»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«8 412 467» заменить цифрами «8 052 467»;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доступности научной, научно-технической и научно-педагогической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затрат на 1 читателя библиотеки» цифры «4,4» заменить цифрами «1,8»;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затрат на 1 посетителя музеев науки «Ғылым ордасы»» цифры «50,0» заменить цифрами «36,0»;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785"/>
        <w:gridCol w:w="786"/>
        <w:gridCol w:w="909"/>
        <w:gridCol w:w="909"/>
        <w:gridCol w:w="909"/>
        <w:gridCol w:w="909"/>
        <w:gridCol w:w="895"/>
        <w:gridCol w:w="895"/>
      </w:tblGrid>
      <w:tr>
        <w:trPr>
          <w:trHeight w:val="915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 изданных предметных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учебных 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 по 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12-летнее обучение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785"/>
        <w:gridCol w:w="786"/>
        <w:gridCol w:w="909"/>
        <w:gridCol w:w="909"/>
        <w:gridCol w:w="909"/>
        <w:gridCol w:w="909"/>
        <w:gridCol w:w="895"/>
        <w:gridCol w:w="895"/>
      </w:tblGrid>
      <w:tr>
        <w:trPr>
          <w:trHeight w:val="915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 изданных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 учебных 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пособий по 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12-летнее обучение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900"/>
        <w:gridCol w:w="727"/>
        <w:gridCol w:w="835"/>
        <w:gridCol w:w="836"/>
        <w:gridCol w:w="836"/>
        <w:gridCol w:w="836"/>
        <w:gridCol w:w="836"/>
        <w:gridCol w:w="836"/>
      </w:tblGrid>
      <w:tr>
        <w:trPr>
          <w:trHeight w:val="555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модели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мирового уровня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                                                      ";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"1 578 464" заменить цифрами "1 598 037";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"Обучение и воспитание одаренных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по всему тексту слова "Интеллектуальных школ Первого Президента Республики Казахстан" заменить словами "Назарбаев Интеллектуальных школ";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республиканских специальных школах-интернатах для детей с нарушением зрения" цифры "250"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среднегодовое количество учащихся в интеллектуальных школах, интернатах, предшколах, детских садах, учебно-оздоровительных лагерях" цифры "4091" заменить цифрами "3889";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"Предполагаемая средняя стоимость обучения и воспитания 1-го учащегося в год 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"государственных учреждениях" цифры "611,5" заменить цифрами "647,8";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"государственных предприятиях" цифры "157,1" заменить цифрами "166,4";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"- 7-11(12) классах интеллектуальных школ городов республиканского значения, столицы (государственное задание)" цифры "712,8"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"- 7-11(12) классах интеллектуальных школ (государственное задание на проживание в интернате)" цифры "279,7"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"10 303 204" заменить цифрами "10 016 343";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010 "Проведение республиканских школьных олимпиад, конкурсов, внешкольных мероприятий республиканского значения":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"410 805" заменить цифрами "432 856";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"11 972 754" заменить цифрами "18 046 694";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"Государственные премии и стипендии":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"Выплата пожизненной стипендии академикам HAH РК" цифры "42" заменить цифрами "39";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"Размер государственной научной стипендии" цифры "15,3" заменить цифрами "15,1";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"Размер стипендии талантливого молодого ученого" цифры "52,7" заменить цифрами "10,6";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"Подготовка кадров в области культуры и искусства":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"планируемые средние текущие расходы на одного обучающегося (без капитальных расходов)" цифры "959" заменить цифрами "1001";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"3 790 776" заменить цифрами "3 957 519";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"Подготовка специалистов в высших учебных заведениях за рубежом в рамках программы "Болашак":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обучающихся/проходящих научную стажировку в зарубежных ВУЗах, научных центрах стипендиатов" цифры "3000" заменить цифрами "2870";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"Планируемые средние текущие расходы на одного стипендиата" цифры "6395,0" заменить цифрами "4282,4";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"12 891 068" заменить цифрами "13 023 470";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031 "Целевые текущие трансферты областным бюджетам, бюджетам городов Астаны и Алматы в реализацию Государственной программы развития образования в Республике Казахстан на 2011 - 2020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"6 611 612" заменить цифрами "6 542 063";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"Оценка уровня знания казахского языка граждан Республики Казахстан и проведение внешней оценки качества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 изм." строки "Предполагаемый средний балл КАЗТЕСТ" знак "%" заменить словом "балл";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"Капитальные расходы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государственных предприятий образования, в которых проведен капитальный ремонт зданий," цифру "7"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высших учебных заведениях" цифру "2"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предприятий образования, обеспеченных оборудованием и другими основными средствами" цифру "4"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"Ориентировочная стоимость приобретаемого здания" цифры "2154,7" заменить цифрами "2248,0";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основных средств в среднем на 1 учреждение" цифры "56,5" заменить цифрами "86,5";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основных средств в среднем на 1 предприятие" цифры "51,0" заменить цифрами "45,2";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"3 309 059" заменить цифрами "4 328 625";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"Капитальные расходы Министерства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приобретаемых рабочих станций" цифры "60" заменить цифрами "240";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приобретаемых принтеров" цифры "27" заменить цифрами "107";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приобретаемых лицензионных продуктов" цифры "726" заменить цифрами "1266";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1213"/>
        <w:gridCol w:w="833"/>
        <w:gridCol w:w="833"/>
        <w:gridCol w:w="1133"/>
        <w:gridCol w:w="813"/>
        <w:gridCol w:w="813"/>
        <w:gridCol w:w="813"/>
        <w:gridCol w:w="813"/>
      </w:tblGrid>
      <w:tr>
        <w:trPr>
          <w:trHeight w:val="315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автомобилей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«показатели эффективности»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1311"/>
        <w:gridCol w:w="900"/>
        <w:gridCol w:w="900"/>
        <w:gridCol w:w="1528"/>
        <w:gridCol w:w="814"/>
        <w:gridCol w:w="792"/>
        <w:gridCol w:w="901"/>
        <w:gridCol w:w="707"/>
      </w:tblGrid>
      <w:tr>
        <w:trPr>
          <w:trHeight w:val="315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2 335,3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"18 125" заменить цифрами "134 601";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"Увеличение уставного капитала АО "Назарбаев интеллектуальные школы":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"Ориентировочное количество вводимых в эксплуатацию объектов" цифру "3"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"Предполагаемое количество школ в рамках проекта "Назарбаев Интеллектуальные школы" цифру "9"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042 "Услуги по обеспечению деятельности АО "Назарбаев университет":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слушателей на основе госзаказа" цифры "500"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студентов, принятых на обучение по программам бакалавриата на основе госзаказа" цифры "500"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"Планируемый среднегодовой контингент стипендиатов всех категорий, из числа граждан, получающих высшее и послевузовское образование" цифры "583"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получателей компенсации на проезд обучающимся дневной формы обучения по государственному образовательному заказу" цифры "500"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разработанных методических пособий и учебных материалов" цифры "115"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научных и педагогических кадров прошедших повышение квалификации, стажировку и привлечение зарубежных специалистов" цифры "80"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разработанных, апробированных, лицензированных и внедренных академических программ" цифру "7"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"Своевременная и полная выплата стипендий и денежных компенсаций на проезд"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высших учебных заведений работающих по мировым стандартам" цифру "1"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"Средние текущие расходы на одного обучающегося:":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"слушателя" цифры "3176,5"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"студента" цифры "3176,5"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"Размер стипендии (без надбавок) с 1 января:":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"студентам" цифры "15 235"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"слушателям подготовительных отделений" цифры "12 950"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"магистрантам" цифры "38 931"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"докторантам PhD" цифры "59 635"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"7 256 545"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"Целевые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"Выплата денежных средств опекунам (попечителям) на содержание ребенка-сироты (детей-сирот), и ребенка (детей), оставшегося без попечения родителей" цифры "25 274" заменить цифрами "21 780";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"3 821 429" заменить цифрами "3 111 681";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"Фундаментальные и 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прикладных научно-технических программ" цифры "41" заменить цифрами "33";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субъектов, подлежащих базовому финансированию" цифры "77" заменить цифрами "74";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"14 678 870" заменить цифрами "17 897 740";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061 "Увеличение уставного капитала АО "Холдинг "Көсіпқор", 064 "Услуги по подготовке специалистов с высшим и послевузовским образованием и организации деятельности в АОО "Назарбаев Университет"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"Модернизация технического и профессионального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организаций технического и профессионального образования, отобранных для внедрения программ" цифру "6"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"738 213" заменить цифрами "392 721";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120 "Грантовое финансирование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приоритетных научно-технических проектов на грантовой основе"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приоритетных научно-технических программ на грантовой основе" цифры "20"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"Реализуемые опытно-конструкторские разработки" цифры "25"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"Предполагаемая доля научных проектов, выполненных с использованием оборудования национальных лабораторий коллективного пользования и инженерных лабораторий" цифру "5"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качества":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инновационно-образовательных консорциумов" цифру "7"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"Предполагаемая доля внедренных новых научных разработок и технологий в различных областях науки, обеспечивающих конкурентоспособность науки и инновационное развитие РК" цифры "25"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"5 000 000"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>.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"259 627 747,0" заменить цифрами "264 512 840,0";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"164 589 293,0" заменить цифрами "171 676 877,0";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"Бюджетные программы развития" цифры "95 038 454,0" заменить цифрами "92 835 963,0".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1724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243"/>
        <w:gridCol w:w="833"/>
        <w:gridCol w:w="973"/>
        <w:gridCol w:w="1133"/>
        <w:gridCol w:w="1113"/>
        <w:gridCol w:w="993"/>
        <w:gridCol w:w="933"/>
        <w:gridCol w:w="1233"/>
        <w:gridCol w:w="1213"/>
      </w:tblGrid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областному бюджету Алматинской 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 сейсмоусиления объектов образования»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3-х сменных и аварийных школ</w:t>
            </w:r>
          </w:p>
        </w:tc>
      </w:tr>
      <w:tr>
        <w:trPr>
          <w:trHeight w:val="15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3-х сменных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сменных школ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для замены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школ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школ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ученического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при строительстве: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детских садов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 на 300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14 336 712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1724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043"/>
        <w:gridCol w:w="953"/>
        <w:gridCol w:w="1133"/>
        <w:gridCol w:w="1173"/>
        <w:gridCol w:w="793"/>
        <w:gridCol w:w="793"/>
        <w:gridCol w:w="933"/>
        <w:gridCol w:w="1213"/>
        <w:gridCol w:w="1413"/>
      </w:tblGrid>
      <w:tr>
        <w:trPr>
          <w:trHeight w:val="78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«Увеличение уставного капитала АО «Холдинг 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ор»»</w:t>
            </w:r>
          </w:p>
        </w:tc>
      </w:tr>
      <w:tr>
        <w:trPr>
          <w:trHeight w:val="3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ор»</w:t>
            </w:r>
          </w:p>
        </w:tc>
      </w:tr>
      <w:tr>
        <w:trPr>
          <w:trHeight w:val="27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1724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303"/>
        <w:gridCol w:w="1313"/>
        <w:gridCol w:w="1113"/>
        <w:gridCol w:w="1353"/>
        <w:gridCol w:w="1313"/>
        <w:gridCol w:w="933"/>
        <w:gridCol w:w="1153"/>
        <w:gridCol w:w="1533"/>
        <w:gridCol w:w="16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организации деятельности в АОО «Назарбаев Университет»</w:t>
            </w:r>
          </w:p>
        </w:tc>
      </w:tr>
      <w:tr>
        <w:trPr>
          <w:trHeight w:val="8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 рамках государственного образовательного заказа специалистов с высшим и 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образованием и организация деятельности в 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госзаказа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госзаказа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госзаказа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докторантуру 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PhD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надбавок)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докторантам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026"/>
        <w:gridCol w:w="1355"/>
        <w:gridCol w:w="1091"/>
        <w:gridCol w:w="1619"/>
        <w:gridCol w:w="826"/>
        <w:gridCol w:w="745"/>
        <w:gridCol w:w="1518"/>
        <w:gridCol w:w="17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имеющим по результатам экзаменационной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оценки «отлично» -15 %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слепым или глухонемым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 магистрантам - 75 %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из числа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но находящихся под опекой 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- 30 %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приравненным по льготам и гарантиям к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- 50 %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именные стипендии - 45 %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стипендия Президента Республики Казахстан -100 %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9 573395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