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c16" w14:textId="6e7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29-1 и 29-2,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