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c9a" w14:textId="39d5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-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1680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законопроектных работ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12.04.2012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12.04.2012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05.06.2012 </w:t>
      </w:r>
      <w:r>
        <w:rPr>
          <w:rFonts w:ascii="Times New Roman"/>
          <w:b w:val="false"/>
          <w:i w:val="false"/>
          <w:color w:val="ff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29.06.2012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12.09.2012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17.09.2012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28.09.2012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ff0000"/>
          <w:sz w:val="28"/>
        </w:rPr>
        <w:t>№ 1364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ff0000"/>
          <w:sz w:val="28"/>
        </w:rPr>
        <w:t>№ 1372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21.12.2012 </w:t>
      </w:r>
      <w:r>
        <w:rPr>
          <w:rFonts w:ascii="Times New Roman"/>
          <w:b w:val="false"/>
          <w:i w:val="false"/>
          <w:color w:val="ff0000"/>
          <w:sz w:val="28"/>
        </w:rPr>
        <w:t>№ 1650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3580"/>
        <w:gridCol w:w="2647"/>
        <w:gridCol w:w="1050"/>
        <w:gridCol w:w="2004"/>
        <w:gridCol w:w="1423"/>
        <w:gridCol w:w="2358"/>
      </w:tblGrid>
      <w:tr>
        <w:trPr>
          <w:trHeight w:val="105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12.04.2012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12.04.2012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454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пыток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жестоких,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бесчеловечных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унижающих достоинств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М.Б.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персональных данных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 А.Ж.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 А.Ж.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магистральном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Сафинов К.Б.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Сафинов К.Б.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 А.М.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12.04.2012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453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Таджияков Б.Ш.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29.06.2012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887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29.06.2012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887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А.Т.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14.08.2012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1045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05.06.2012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749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А.Т.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А.Т.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 Д.Т.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Л.М. 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2013-2015 годы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ювенальной юстиции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1364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1364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 М.Н.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1208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Стамбеков Т.М.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Касымбек Ж.М. 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В.В.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В.В.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 А.А.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 Д.М.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28-6.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 Д.М.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21.12.2012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1650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А.Т.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Таможенном союзе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Т.М.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людьми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 М.Г.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дорожном движении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 К.С.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 К.С.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зернового рынка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Умерьяев М.Т.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реабилитации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пробелов, коллизий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нормами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норм, способст-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 К.М.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Республики Казахстан по управлению земельными ресурсами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