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1dd2" w14:textId="6311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8 февраля 2011 года № 95 "О Стратегическом плане Министерства юстиции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95 "О Стратегическом плане Министерства юстиции Республики Казахстан на 2011 – 2015 годы" (САПП Республики Казахстан, 2011 г., № 18, ст. 212)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"3</w:t>
      </w:r>
      <w:r>
        <w:rPr>
          <w:rFonts w:ascii="Times New Roman"/>
          <w:b w:val="false"/>
          <w:i w:val="false"/>
          <w:color w:val="000000"/>
          <w:sz w:val="28"/>
        </w:rPr>
        <w:t>. 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"3.1</w:t>
      </w:r>
      <w:r>
        <w:rPr>
          <w:rFonts w:ascii="Times New Roman"/>
          <w:b w:val="false"/>
          <w:i w:val="false"/>
          <w:color w:val="000000"/>
          <w:sz w:val="28"/>
        </w:rPr>
        <w:t>. Стратегические направления, цели, задачи, целевые индикаторы, мероприятия и показатели результатов"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 "3.2</w:t>
      </w:r>
      <w:r>
        <w:rPr>
          <w:rFonts w:ascii="Times New Roman"/>
          <w:b w:val="false"/>
          <w:i w:val="false"/>
          <w:color w:val="000000"/>
          <w:sz w:val="28"/>
        </w:rPr>
        <w:t>. Соответствие стратегических направлений и целей Министерства юстиции стратегическим целям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"Стратегические направления и цели государственного органа"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5. Формирование в Казахстане благоприятных условий для развития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5.1. Обеспечение адекватной охраны прав интеллектуальной собственности"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5. Охрана прав интеллектуальной собственности в соответствии с нормами Всемирной торговой организации и Всемирной организации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5.1. Формирование в Казахстане благоприятных условий для развития интеллектуальной собственности";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"4</w:t>
      </w:r>
      <w:r>
        <w:rPr>
          <w:rFonts w:ascii="Times New Roman"/>
          <w:b w:val="false"/>
          <w:i w:val="false"/>
          <w:color w:val="000000"/>
          <w:sz w:val="28"/>
        </w:rPr>
        <w:t>. Развитие функциональных возможностей":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 стратегического направления и цели государственного органа"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5. Формирование в Казахстане благоприятных условий для развития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5.1. Обеспечение адекватной охраны прав интеллектуальной собственности"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5. Охрана прав интеллектуальной собственности в соответствии с нормами Всемирной торговой организации и Всемирной организации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5.1. Формирование в Казахстане благоприятных условий для развития интеллектуальной собственности";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"Мероприятия по реализации стратегического направления и цели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"Совершенствование кадрового потенциала Министерства юстиции" дополнить пунктами 11 и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"11. Проведение оценки эффективности деятельности сотрудников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Внедрение системы менеджмента и качества.";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"7</w:t>
      </w:r>
      <w:r>
        <w:rPr>
          <w:rFonts w:ascii="Times New Roman"/>
          <w:b w:val="false"/>
          <w:i w:val="false"/>
          <w:color w:val="000000"/>
          <w:sz w:val="28"/>
        </w:rPr>
        <w:t>. Бюджетные программы"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1679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Совершенствование законодательства, качественная нормотворческая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1.1. Модернизация национальной правовой системы и приведение ее в соответствии с лучшей международной практикой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направленной на достижение данной цели - 006, 055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0"/>
        <w:gridCol w:w="1749"/>
        <w:gridCol w:w="1059"/>
        <w:gridCol w:w="1812"/>
        <w:gridCol w:w="1686"/>
        <w:gridCol w:w="829"/>
        <w:gridCol w:w="1122"/>
        <w:gridCol w:w="1059"/>
        <w:gridCol w:w="892"/>
        <w:gridCol w:w="1082"/>
      </w:tblGrid>
      <w:tr>
        <w:trPr>
          <w:trHeight w:val="30" w:hRule="atLeast"/>
        </w:trPr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рамок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оспаривании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рамок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собственность".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"Doing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контрактов".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Внедрение эффективных механизмов законотворчества, основанных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стандартах оценки 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НПА и процедурах их публичного обсуждения, позволяющих сбалансированно учитывать интересы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 власти</w:t>
            </w:r>
          </w:p>
        </w:tc>
      </w:tr>
      <w:tr>
        <w:trPr>
          <w:trHeight w:val="450" w:hRule="atLeast"/>
        </w:trPr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95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лучшего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75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75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Привлечение к разработке НПА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представителей неправительственного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 научно-исследовательскими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зарубежными научными организациями, высшими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учебными заведениями совместных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механизмов по повышению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нормотворческой деятельности на основе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широкого привлечения к разработке НПА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неправительственного сектора, проведения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экспертизы и антикоррупционной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 использованием передовых знаний в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области; разработка критериев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законопроектов.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комплексной гуманизации 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в том числе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впервые совершивших преступления небольшой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тяжести, и социально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через декриминализацию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правонарушений, относящихся к преступлениям небольшой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тяжести, посредством перевода их в 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и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Обеспечение качественного нормотворческого процесса</w:t>
            </w:r>
          </w:p>
        </w:tc>
      </w:tr>
      <w:tr>
        <w:trPr>
          <w:trHeight w:val="30" w:hRule="atLeast"/>
        </w:trPr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года).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отказов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НПА,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регистрацию).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отказов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НПА,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регистрацию).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НПА.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разъяснительной работы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помощи по вопросам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НПА, подлежащих государственной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семинар-совещаний по вопросам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нормотворческой деятельности с 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служб государственных органов.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Обеспечение всеобщего бесплатного доступа к систематизированной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исчерпывающей базе данных НПА</w:t>
            </w:r>
          </w:p>
        </w:tc>
      </w:tr>
      <w:tr>
        <w:trPr>
          <w:trHeight w:val="30" w:hRule="atLeast"/>
        </w:trPr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(100 %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Интернет)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программного обеспечения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данных, обеспечивающей всеобщий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бесплатный доступ к систематизированной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исчерпывающей базе данных НПА.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опытной эксплуатации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для обеспечения всеобщего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доступа к систематизированной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исчерпывающей базе данных НПА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Ввод в промышленную эксплуатацию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для обеспечения всеобщего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доступа к систематизированной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исчерпывающей базе данных НПА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Повышение конкурентоспособности страны путем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законодательства,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урегулировании гражданских споров</w:t>
            </w:r>
          </w:p>
        </w:tc>
      </w:tr>
      <w:tr>
        <w:trPr>
          <w:trHeight w:val="30" w:hRule="atLeast"/>
        </w:trPr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действия/акты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основных причин возникновения проблемных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при рассмотрении споров в судах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физическими, юридическими лицами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Казахстан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круглого стола с потенциальными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рейтинга из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бизнес-структур и гражданского общества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улучшению позиций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рейтинге ГИК по индикатору "Эффективность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рамок в оспаривании законности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Выработка предложений по альтернативному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разрешению споров по внесудебному урегулированию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разрешению с использованием примирительных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иных, не запрещенных законом процедур.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Снижение количества плановых проверок субъектов государственного контроля</w:t>
            </w:r>
          </w:p>
        </w:tc>
      </w:tr>
      <w:tr>
        <w:trPr>
          <w:trHeight w:val="30" w:hRule="atLeast"/>
        </w:trPr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роверок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Сокращение количества плановых проверок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юстиции субъектов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1.1.6. Обеспечение доступности законодательства и удобства пользования им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Эталонного контрольного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НПА РК в электронном виде</w:t>
            </w:r>
          </w:p>
        </w:tc>
      </w:tr>
      <w:tr>
        <w:trPr>
          <w:trHeight w:val="30" w:hRule="atLeast"/>
        </w:trPr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НПА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НПА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НПА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информационной системы – 1 этап: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технического задания, спецификация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оборудованию и лицензионному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программному обеспечению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 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лицензионного программного обеспечения – 1 этап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информационной системы – 2 этап: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инсталляция промышленного решения, доработка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решения под требуемый функционал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Приобретение вычислительной техники и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– 2 этап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архивов Эталонного контрольного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 РК в электронном виде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Введение в опытную эксплуатацию проекта Эталон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контрольного банка НПА РК в электронном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Аттестация и аудит информационной системы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Законодательное закрепление понятий: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эталонный контрольный банк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электронном виде;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эталонный нормативный правовой акт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Сдача в промышленную эксплуатацию Эталон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контрольного банка НПА РК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1 января 2015 года)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3. Совершенствование института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3.1. Повышение качества исполнения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- 013, 016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618"/>
        <w:gridCol w:w="1173"/>
        <w:gridCol w:w="1307"/>
        <w:gridCol w:w="2131"/>
        <w:gridCol w:w="772"/>
        <w:gridCol w:w="1084"/>
        <w:gridCol w:w="1062"/>
        <w:gridCol w:w="795"/>
        <w:gridCol w:w="1085"/>
      </w:tblGrid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Создание эффективной системы органов исполнительного производства</w:t>
            </w:r>
          </w:p>
        </w:tc>
      </w:tr>
      <w:tr>
        <w:trPr>
          <w:trHeight w:val="885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.Количество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Внедрение института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законодательства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 для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частного исполнения.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стандартов 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услуг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нормативной 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производства и 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Казахстан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ее совершенствованию.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на рассмотрение Республиканской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предложений по улучшению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 обеспечения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производства.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Разработка предложений по расширению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исполнителей и внесение их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базы данных для учета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 и правонарушений, совершенных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сотрудниками органов исполнительного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лиц уволенных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мотивам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Утверждение штатной численности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для системы исполнительного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выделением финансовых средств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содержание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Внедрение в исполнительное производство инновационных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 информационных систем</w:t>
            </w:r>
          </w:p>
        </w:tc>
      </w:tr>
      <w:tr>
        <w:trPr>
          <w:trHeight w:val="345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контролем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 юстиции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Внедрение и дальнейшее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 учета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производства (АСУКИП).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органов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компьютерной техникой – серверами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высокоскоростного обмена информацией.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Автоматизированной системы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исполнительного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(АСУКИП)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ведомственными информационными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интерес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4. Совершенствование судебно-экспертной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4.1. Повышение качества судебных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- 002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1724"/>
        <w:gridCol w:w="1092"/>
        <w:gridCol w:w="1540"/>
        <w:gridCol w:w="2050"/>
        <w:gridCol w:w="868"/>
        <w:gridCol w:w="1072"/>
        <w:gridCol w:w="991"/>
        <w:gridCol w:w="869"/>
        <w:gridCol w:w="1115"/>
      </w:tblGrid>
      <w:tr>
        <w:trPr>
          <w:trHeight w:val="30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противополож-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выводами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Обеспечение правоохранительных и судебных органов 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судебными экспертизами</w:t>
            </w:r>
          </w:p>
        </w:tc>
      </w:tr>
      <w:tr>
        <w:trPr>
          <w:trHeight w:val="30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Рецензирование заключений судебных экспертов.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методик судебно-экспертных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исследований.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квалификации судебных экспертов,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экспертных учреждениях зарубежных стран.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информационно-разъяснительной работы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правоохранительных органов и судов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назначения экспертиз.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 новых видов судебно-экспертных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потребностей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судов.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лабораторий судебных экспертиз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международных стандартов.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Совершенствование нормативной правовой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регулирующей судебно-экспертную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повышения качества проведения экспертиз.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5. Охрана прав интеллектуальной собственности в соответствии с нормами Всемирной торговой организации и Всемирной организации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5.1. Формирование в Казахстане благоприятных условий для развития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- 007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1721"/>
        <w:gridCol w:w="1111"/>
        <w:gridCol w:w="2209"/>
        <w:gridCol w:w="1315"/>
        <w:gridCol w:w="908"/>
        <w:gridCol w:w="1071"/>
        <w:gridCol w:w="989"/>
        <w:gridCol w:w="867"/>
        <w:gridCol w:w="1113"/>
      </w:tblGrid>
      <w:tr>
        <w:trPr>
          <w:trHeight w:val="30" w:hRule="atLeast"/>
        </w:trPr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ности".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прав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Обеспечение охраны прав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оборота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семинаров, конкурса "Шапагат"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Изготовление видеороликов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Праворазъяснительная работа с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авторского права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специальной рубрики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стандартов 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услуг.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Снижение административных барьеров при оказании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регистрации объектов промышленной собственности</w:t>
            </w:r>
          </w:p>
        </w:tc>
      </w:tr>
      <w:tr>
        <w:trPr>
          <w:trHeight w:val="30" w:hRule="atLeast"/>
        </w:trPr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формате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Упрощение процедуры подачи заявки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6. Повышение качества государственных услуг, предоставляемых органами юстиции, правовой культуры граждан и обеспечение доступности к квалифицированной юридической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6.1. Повышение качества государственных услуг, оказываемых органами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1762"/>
        <w:gridCol w:w="1091"/>
        <w:gridCol w:w="2148"/>
        <w:gridCol w:w="1274"/>
        <w:gridCol w:w="867"/>
        <w:gridCol w:w="1111"/>
        <w:gridCol w:w="1030"/>
        <w:gridCol w:w="929"/>
        <w:gridCol w:w="1093"/>
      </w:tblGrid>
      <w:tr>
        <w:trPr>
          <w:trHeight w:val="30" w:hRule="atLeast"/>
        </w:trPr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бизнеса".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бизнеса".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предприятий".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6.1.1. Оптимизация процессов оказания государственных услуг органов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их открытости и доступности</w:t>
            </w:r>
          </w:p>
        </w:tc>
      </w:tr>
      <w:tr>
        <w:trPr>
          <w:trHeight w:val="30" w:hRule="atLeast"/>
        </w:trPr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к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и еще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годом.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единой республиканской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ведению реестра 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 регистрации.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программы Регистрационный пункт "ЗАГС".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Услуги по сопровождению электронного архива ЗАГС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архива "Регистр недвижимости".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стандартов и регламентов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услуг.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6.1.2. Повышение конкурентоспособности страны в сфере регистрации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30" w:hRule="atLeast"/>
        </w:trPr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заявителями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году)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 юстиции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Улучшение индикаторов с учетом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зарубежного опыта стран с передовой 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Разъяснительная работа 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принимаемых мерах по упрощению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6.2. Обеспечение реализации прав граждан на получение квалифицированной юридической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005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753"/>
        <w:gridCol w:w="973"/>
        <w:gridCol w:w="130"/>
        <w:gridCol w:w="2213"/>
        <w:gridCol w:w="1333"/>
        <w:gridCol w:w="873"/>
        <w:gridCol w:w="1073"/>
        <w:gridCol w:w="1013"/>
        <w:gridCol w:w="933"/>
        <w:gridCol w:w="1073"/>
      </w:tblGrid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адвокатами.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нотариусами.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6.2.1. Обеспечение реальной доступности квалифицированной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зависимости от имущественного положения за счет совершенствования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квалифицированной юридической помощи</w:t>
            </w:r>
          </w:p>
        </w:tc>
      </w:tr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Повсемест-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охват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совершенствование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 стажеров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совершенствование правил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 действий нотариусов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рынка высококвалифицированных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юристов и адвокатов.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комплексного плана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получения 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квалифицированной юридической помощи.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6.3. Повышение правовой культуры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009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1552"/>
        <w:gridCol w:w="1126"/>
        <w:gridCol w:w="2301"/>
        <w:gridCol w:w="1147"/>
        <w:gridCol w:w="884"/>
        <w:gridCol w:w="1106"/>
        <w:gridCol w:w="1026"/>
        <w:gridCol w:w="1006"/>
        <w:gridCol w:w="1067"/>
      </w:tblGrid>
      <w:tr>
        <w:trPr>
          <w:trHeight w:val="30" w:hRule="atLeast"/>
        </w:trPr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пропагандой.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"Прозрач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органами".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6.3.1. В рамках повышения правовой культуры населения,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праворазъяснительной работы</w:t>
            </w:r>
          </w:p>
        </w:tc>
      </w:tr>
      <w:tr>
        <w:trPr>
          <w:trHeight w:val="30" w:hRule="atLeast"/>
        </w:trPr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(школьники,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сектором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Дальнейшее совершенствование правовой базы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институтов гражданского общества.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комплексного плана по повышению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граждан Казахстана, в том числе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правовой пропаганды и повышения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образования.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анкетирования по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правовых знаниях и уровня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грамотности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публикацией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6.3.2. Повышение конкурентоспособности страны в сфере праворазъяснительной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юстиции).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населением.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Размещение на интернет-ресурсе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пресс-релизов к постановлениям Правительства,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разработчиком которых является Министерство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 конкретных целях,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социально-экономических и правовых последствиях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1679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7.1. Бюджетные программы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- 001 "Правовое обеспечение деятельности государства"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090"/>
        <w:gridCol w:w="1128"/>
        <w:gridCol w:w="1138"/>
        <w:gridCol w:w="1138"/>
        <w:gridCol w:w="1150"/>
        <w:gridCol w:w="1238"/>
        <w:gridCol w:w="1151"/>
        <w:gridCol w:w="1304"/>
        <w:gridCol w:w="1654"/>
      </w:tblGrid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комитетов и территориальных органов, изготовление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лицензий, ЗАГС, свидетельств о регистрации юридических лиц,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 служащих, обучение государственному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языкам, сопровождение, развитие и эксплуатация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системно-техническое обслуживание вычислительной техники,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связи, в т.ч. корпоративная телекоммуникационная сеть,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 помещений, основных средств, аренда зданий,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 исследований, прочие услуги и работы</w:t>
            </w:r>
          </w:p>
        </w:tc>
      </w:tr>
      <w:tr>
        <w:trPr>
          <w:trHeight w:val="3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Комитеты)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Комитетов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.тг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6280325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6220753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6567389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8206894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8050660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Бюджетная программа – 002 "Проведение судебных экспертиз"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2112"/>
        <w:gridCol w:w="1096"/>
        <w:gridCol w:w="1140"/>
        <w:gridCol w:w="1150"/>
        <w:gridCol w:w="1074"/>
        <w:gridCol w:w="1229"/>
        <w:gridCol w:w="1185"/>
        <w:gridCol w:w="1362"/>
        <w:gridCol w:w="921"/>
      </w:tblGrid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экспертиз: производственное (экспертное),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научно-исследовательское, научно-методическое, имеющее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прав и законных интересов лиц, являющихся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уголовного, гражданского или административного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</w:tr>
      <w:tr>
        <w:trPr>
          <w:trHeight w:val="30" w:hRule="atLeast"/>
        </w:trPr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подтвердившихся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и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обращений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показателя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стандартами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309518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и конференций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Обучение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в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противоположными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выводами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исследований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процессуальных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экспертиз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1940271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– 005 "Оказание юридической помощи адвокатами"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2125"/>
        <w:gridCol w:w="1092"/>
        <w:gridCol w:w="1158"/>
        <w:gridCol w:w="998"/>
        <w:gridCol w:w="1070"/>
        <w:gridCol w:w="1268"/>
        <w:gridCol w:w="1180"/>
        <w:gridCol w:w="1422"/>
        <w:gridCol w:w="1666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оплаты труда адвокатов за оказание бесплатной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случаях, предусмотренных законом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 бесплатная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случаях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333006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Бюджетная программа – 006 "Научная экспертиза проектов нормативных правовых актов, международных договоров, концепций законопроектов"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853"/>
        <w:gridCol w:w="913"/>
        <w:gridCol w:w="1093"/>
        <w:gridCol w:w="908"/>
        <w:gridCol w:w="1013"/>
        <w:gridCol w:w="1153"/>
        <w:gridCol w:w="1173"/>
        <w:gridCol w:w="1193"/>
        <w:gridCol w:w="1435"/>
        <w:gridCol w:w="139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консультационных и экспертных работ, систематизация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экспертиза НПА, международных договоров,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базой данных НПА Республики Казахстан,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 НПА Республики Казахстан, 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НПА в печатном издании, обеспечение бесплатного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исчерпывающей и полной базе НПА, перевод национального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иностранные языки, осуществление государственного 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НПО 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проектов НПА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поправок и замечаний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2346973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- 007 "Охрана прав интеллектуальной собственности"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2293"/>
        <w:gridCol w:w="978"/>
        <w:gridCol w:w="1198"/>
        <w:gridCol w:w="849"/>
        <w:gridCol w:w="1000"/>
        <w:gridCol w:w="1242"/>
        <w:gridCol w:w="1373"/>
        <w:gridCol w:w="1703"/>
        <w:gridCol w:w="1506"/>
      </w:tblGrid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национальной патентной системы</w:t>
            </w:r>
          </w:p>
        </w:tc>
      </w:tr>
      <w:tr>
        <w:trPr>
          <w:trHeight w:val="30" w:hRule="atLeast"/>
        </w:trPr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(конкурс)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языки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- 009 "Правовая пропаганда"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1921"/>
        <w:gridCol w:w="1189"/>
        <w:gridCol w:w="1167"/>
        <w:gridCol w:w="858"/>
        <w:gridCol w:w="990"/>
        <w:gridCol w:w="1233"/>
        <w:gridCol w:w="1322"/>
        <w:gridCol w:w="1767"/>
        <w:gridCol w:w="1501"/>
      </w:tblGrid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правовой культуры граждан</w:t>
            </w:r>
          </w:p>
        </w:tc>
      </w:tr>
      <w:tr>
        <w:trPr>
          <w:trHeight w:val="30" w:hRule="atLeast"/>
        </w:trPr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изданиях,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рекламно-имиджевых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роликов,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радиопередач,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лекций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правовых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 городах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районах республики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в СМИ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респондентов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респондентов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(школьники, студенты),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респондентов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жителей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 оценивших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- 013 "Обеспечение исполнения судебных актов"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976"/>
        <w:gridCol w:w="1147"/>
        <w:gridCol w:w="1126"/>
        <w:gridCol w:w="845"/>
        <w:gridCol w:w="1136"/>
        <w:gridCol w:w="1235"/>
        <w:gridCol w:w="1300"/>
        <w:gridCol w:w="1737"/>
        <w:gridCol w:w="1433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Комитета по исполнению судебных актов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территориальных органов, изготовление грамот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бланочной продукции, повышение квалификации 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эксплуатация информационных систем, оплата услуг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техобслуживание и ремонт автотранспорта, полиграфические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служебных удостоверений и архивных коробок,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 информационной системы АСУКИП, прочие услуги и работы</w:t>
            </w:r>
          </w:p>
        </w:tc>
      </w:tr>
      <w:tr>
        <w:trPr>
          <w:trHeight w:val="30" w:hRule="atLeast"/>
        </w:trPr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юстиции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2608360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- 016 "Оценка, хранение и реализация конфискованного и арестованного имущества"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842"/>
        <w:gridCol w:w="1320"/>
        <w:gridCol w:w="1173"/>
        <w:gridCol w:w="816"/>
        <w:gridCol w:w="1089"/>
        <w:gridCol w:w="1320"/>
        <w:gridCol w:w="1321"/>
        <w:gridCol w:w="1700"/>
        <w:gridCol w:w="1681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оценке, хранению и реализации арестованного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конфискованного имущества, почтово-телеграфных расходов, транспортных услуг</w:t>
            </w:r>
          </w:p>
        </w:tc>
      </w:tr>
      <w:tr>
        <w:trPr>
          <w:trHeight w:val="30" w:hRule="atLeast"/>
        </w:trPr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юстиции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- 017 "Создание автоматизированной информационной системы органов исполнительного производства"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2267"/>
        <w:gridCol w:w="934"/>
        <w:gridCol w:w="808"/>
        <w:gridCol w:w="983"/>
        <w:gridCol w:w="983"/>
        <w:gridCol w:w="983"/>
        <w:gridCol w:w="1041"/>
        <w:gridCol w:w="1507"/>
        <w:gridCol w:w="2748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совершенствование системы исполнительного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своевременного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неукоснительного исполнения судебных актов</w:t>
            </w:r>
          </w:p>
        </w:tc>
      </w:tr>
      <w:tr>
        <w:trPr>
          <w:trHeight w:val="30" w:hRule="atLeast"/>
        </w:trPr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должника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минут до 3-х суток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- 022 "Капитальные расходы органов юстиции"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335"/>
        <w:gridCol w:w="2045"/>
        <w:gridCol w:w="862"/>
        <w:gridCol w:w="1085"/>
        <w:gridCol w:w="929"/>
        <w:gridCol w:w="1153"/>
        <w:gridCol w:w="1309"/>
        <w:gridCol w:w="1130"/>
        <w:gridCol w:w="931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зданий, помещений органов юстиции,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разработка и экспертиза проектно-сметной документации;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средств, нематериальных активов и прочих товаров для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</w:tr>
      <w:tr>
        <w:trPr>
          <w:trHeight w:val="30" w:hRule="atLeast"/>
        </w:trPr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юстиции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юстиции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- 047 "Представление и защита интересов государства"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213"/>
        <w:gridCol w:w="1749"/>
        <w:gridCol w:w="936"/>
        <w:gridCol w:w="936"/>
        <w:gridCol w:w="1117"/>
        <w:gridCol w:w="1206"/>
        <w:gridCol w:w="1405"/>
        <w:gridCol w:w="1091"/>
        <w:gridCol w:w="1289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и представления интересов государства в судах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арбитражных и иностранных судебных органах.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 и прямых расходов, связанных с защитой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государства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 к государству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- 055 "Обеспечение деятельности института законодательства Республики Казахстан"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1876"/>
        <w:gridCol w:w="1290"/>
        <w:gridCol w:w="892"/>
        <w:gridCol w:w="892"/>
        <w:gridCol w:w="1060"/>
        <w:gridCol w:w="817"/>
        <w:gridCol w:w="1562"/>
        <w:gridCol w:w="2212"/>
        <w:gridCol w:w="1354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фундаментальных и прикладных научных исследований,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 совершенствования законодательства, оказание 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разработке законопроектов и концепций и анализа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а также проведение лингвистической экспертизы</w:t>
            </w:r>
          </w:p>
        </w:tc>
      </w:tr>
      <w:tr>
        <w:trPr>
          <w:trHeight w:val="30" w:hRule="atLeast"/>
        </w:trPr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права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услуги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концепций; анализы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7.2. Свод бюджетных расходов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1620"/>
        <w:gridCol w:w="1687"/>
        <w:gridCol w:w="1577"/>
        <w:gridCol w:w="1312"/>
        <w:gridCol w:w="1445"/>
        <w:gridCol w:w="1709"/>
        <w:gridCol w:w="1335"/>
        <w:gridCol w:w="1116"/>
      </w:tblGrid>
      <w:tr>
        <w:trPr>
          <w:trHeight w:val="225" w:hRule="atLeast"/>
        </w:trPr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45274881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58032634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19153024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18862218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43356436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57281444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19153024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18862218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751190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АБЭКП – Агентство Республики Казахстан по борьбе с 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ГИК – Глобальный индекс конкурентоспособности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ВЭФ – Всемирный экономический форум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нормативный правовой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НПО–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ЗАГС– Запись актов гражданского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СПИД – синдром приобретенного иммунодефицита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