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0a7a5" w14:textId="3e0a7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лишении статуса памятников истории и культуры местного значения и исключении их из Государственного списка памятников истории и культуры местного значения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2011 года № 1672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июля 1992 года «Об охране и использовании объектов историко-культурного наследия»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ноября 2007 года № 1032 «Об утверждении Правил выявления, учета, придания и лишения статуса памятников истории и культуры»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Лишить статуса памятников истории и культуры местного значения и исключить их из Государственного списка памятников истории и культуры местного значения города Алматы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Акимату города Алматы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2011 года № 1672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Список памятников истории и культуры местного значения,</w:t>
      </w:r>
      <w:r>
        <w:br/>
      </w:r>
      <w:r>
        <w:rPr>
          <w:rFonts w:ascii="Times New Roman"/>
          <w:b/>
          <w:i w:val="false"/>
          <w:color w:val="000000"/>
        </w:rPr>
        <w:t>
лишенных статуса памятников истории и культуры и исключенных из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списка памятников истории и культуры местного</w:t>
      </w:r>
      <w:r>
        <w:br/>
      </w:r>
      <w:r>
        <w:rPr>
          <w:rFonts w:ascii="Times New Roman"/>
          <w:b/>
          <w:i w:val="false"/>
          <w:color w:val="000000"/>
        </w:rPr>
        <w:t>
значения города Алматы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2"/>
        <w:gridCol w:w="6077"/>
        <w:gridCol w:w="2517"/>
        <w:gridCol w:w="3684"/>
      </w:tblGrid>
      <w:tr>
        <w:trPr>
          <w:trHeight w:val="75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памятника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памятника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Местонахождение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памятника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57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Архитекторы В.П. Ищенко,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О.Н. Наумова, Ю.Г.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Литвиненко, Ю.И. Шарапов;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инженеры К. Нурмакова,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Суханова,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 г.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Майлина, 2</w:t>
            </w:r>
          </w:p>
        </w:tc>
      </w:tr>
      <w:tr>
        <w:trPr>
          <w:trHeight w:val="87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купца Мурова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(здание «Союзпечати»,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коммерческий магазин),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нач. ХХ в.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Валиханова,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525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Софийская церковь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(кинотеатр «Ударник»),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 г.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Яссауи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(Центральная),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525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Ходжаева, в котором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 г. предусматривалось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укрытие для Д. Фурманова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соратников во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мятежа (филиал № 1 обувной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фабрики «Джетысу»), нач. 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Тулебаева,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обувной фабрики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«Джетысу»</w:t>
            </w:r>
          </w:p>
        </w:tc>
      </w:tr>
      <w:tr>
        <w:trPr>
          <w:trHeight w:val="51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генерал-губернатора,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 г.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Достык,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уг. ул. Казыбек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</w:t>
            </w:r>
          </w:p>
        </w:tc>
      </w:tr>
      <w:tr>
        <w:trPr>
          <w:trHeight w:val="525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Семиреченского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отдела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национальностей (редакция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газеты «Жас Алаш»),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 г.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Макатаева,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6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вокзала станции Алматы-1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Архитекторы С.О. Мхиторян,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З.М. Солдатова,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 г.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Алматы-1</w:t>
            </w:r>
          </w:p>
        </w:tc>
      </w:tr>
      <w:tr>
        <w:trPr>
          <w:trHeight w:val="525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 В.И. Ленину,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Скульптор С.Д. Меркулов,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архитектор Сафаргалиев,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 г.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Сейфуллина,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сквер Дворца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</w:t>
            </w:r>
          </w:p>
        </w:tc>
      </w:tr>
      <w:tr>
        <w:trPr>
          <w:trHeight w:val="51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Архитекторы М. Кабылбаев,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Валиханов,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Рустембеков,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 г.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51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 С.М. Кирову,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 г.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уг. ул. Масанчи</w:t>
            </w:r>
          </w:p>
        </w:tc>
      </w:tr>
      <w:tr>
        <w:trPr>
          <w:trHeight w:val="315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Клуб-театр НКВД Казахской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ССР (республиканский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 театр музыкальной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комедии)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Архитектор И.И. Буровцев,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1931-1934 гг.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Наурызбай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батыра, 83</w:t>
            </w:r>
          </w:p>
        </w:tc>
      </w:tr>
      <w:tr>
        <w:trPr>
          <w:trHeight w:val="51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садовода Бреусова, где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размещался политотдел 3-й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Туркестанской стрелковой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дивизии (здание фирмы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«Алтын Алма»),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нач. ХХ в.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Абдуллиных,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69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Бюст Л.П. Емелеву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Скульптор Е.Т. Мергенов,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архитектор Ш.Е. Валиханов,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 г.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Гоголя,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уг.пр. Достык</w:t>
            </w:r>
          </w:p>
        </w:tc>
      </w:tr>
      <w:tr>
        <w:trPr>
          <w:trHeight w:val="69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Бюст П. Виноградову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Скульптор Б. Урманче,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архитектор Чиркин, 1956 г.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Карасай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батыра, уг.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батыра</w:t>
            </w:r>
          </w:p>
        </w:tc>
      </w:tr>
      <w:tr>
        <w:trPr>
          <w:trHeight w:val="69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 борцам Октябрьской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революции. Скульптор Н.С.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Журавлев,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архитекторы Б.К. Воронин,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И.Я. Токарь,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 г.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Раимбека,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уг. ул. Пушкина</w:t>
            </w:r>
          </w:p>
        </w:tc>
      </w:tr>
      <w:tr>
        <w:trPr>
          <w:trHeight w:val="69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 М. Фрунзе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Скульптор А. Исаев,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Белоцерковский,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 г.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первоначально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сквер на углу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 Кабанбай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батыра</w:t>
            </w:r>
          </w:p>
        </w:tc>
      </w:tr>
      <w:tr>
        <w:trPr>
          <w:trHeight w:val="69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 М. Калинину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Скульпторы Х. Наурызбаев,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Рахманов, архитекторы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Абдалиева, А. Ордабаев,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 г.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первоначально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привокзальная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II, ПКиО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69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 В.И. Ленину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скульптор Е.В. Вучетич,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И.И. Белоцерковский,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 г.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первоначально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сквер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ПКиО Ауэзовского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69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Поселение Хумдан 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(10-13 вв. н.э.)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Археологии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АСК 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телевидения.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6-я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(Желтоксан-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Ганди, за обл.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прокуратурой)</w:t>
            </w:r>
          </w:p>
        </w:tc>
      </w:tr>
      <w:tr>
        <w:trPr>
          <w:trHeight w:val="69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века (10-13 вв.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н.э.)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Археологии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Мукана,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Достык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(погранучилище)</w:t>
            </w:r>
          </w:p>
        </w:tc>
      </w:tr>
      <w:tr>
        <w:trPr>
          <w:trHeight w:val="69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Поселение Терисбулак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(Каменка)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век (10-13 вв.)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Археологии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 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Каменки, 1,5 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усадьбы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Горный гигант,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 севернее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«Турксиб»</w:t>
            </w:r>
          </w:p>
        </w:tc>
      </w:tr>
      <w:tr>
        <w:trPr>
          <w:trHeight w:val="69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Поселение (поселение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Весновское)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(10-13 вв. н.э.)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Археологии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Академии наук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69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Поселение (остатки)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(Неукрепленное поселение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Ремизовка)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(10-13 вв. н.э.)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Археологии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 пр.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аль-Фараби,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поворота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Ремизовское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ущелье в 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«Ремизовка»,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у 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возвышенности</w:t>
            </w:r>
          </w:p>
        </w:tc>
      </w:tr>
      <w:tr>
        <w:trPr>
          <w:trHeight w:val="69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Поселение Теренкара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(9-8 вв. до н.э.)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Археологии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Северная окраина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мкр-на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«Курылысши» и 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«Заря Востока»,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мысу,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Теренкара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Ащибулак</w:t>
            </w:r>
          </w:p>
        </w:tc>
      </w:tr>
      <w:tr>
        <w:trPr>
          <w:trHeight w:val="69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Городище Теренкара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(10-13 вв. н.э.)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Археологии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окраина мкр-на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«Заря Востока»,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кладбища,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правом берегу 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Теренкара</w:t>
            </w:r>
          </w:p>
        </w:tc>
      </w:tr>
      <w:tr>
        <w:trPr>
          <w:trHeight w:val="69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Курганный могильник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(Теренкара) (8)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ранних кочевников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(РЖВ, 6-3 вв. до н.э.)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Археологии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Северная окраина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мкр-на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Курылысши,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мысу,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Теренкара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Ащибулак</w:t>
            </w:r>
          </w:p>
        </w:tc>
      </w:tr>
      <w:tr>
        <w:trPr>
          <w:trHeight w:val="69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Курганный могильник Улжан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(10) Эпоха ранних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кочевников (РЖВ, 6-3 вв.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н.э.)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Археологии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«Улжан»,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правом берегу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Алматинки</w:t>
            </w:r>
          </w:p>
        </w:tc>
      </w:tr>
      <w:tr>
        <w:trPr>
          <w:trHeight w:val="69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Поселение Кок – Кайнар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(Курганный могильник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«Кок-кайнар» - 2)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ранних кочевников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(РЖВ, 6-3 вв. до н.э.)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Археологии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км северной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окраины мкр-на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«Кок-Кайнар»,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западной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мусульманского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кладбища</w:t>
            </w:r>
          </w:p>
        </w:tc>
      </w:tr>
      <w:tr>
        <w:trPr>
          <w:trHeight w:val="69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ранних кочевников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(РЖВ, 6-3 вв. до н.э.)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Археологии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Ботанический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Академии наук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южнее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Тимирязева</w:t>
            </w:r>
          </w:p>
        </w:tc>
      </w:tr>
      <w:tr>
        <w:trPr>
          <w:trHeight w:val="69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ранних кочевников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(РЖВ, 6-3 вв. до н.э.)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Археологии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100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Северного кольца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кладбище</w:t>
            </w:r>
          </w:p>
        </w:tc>
      </w:tr>
      <w:tr>
        <w:trPr>
          <w:trHeight w:val="69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Курган (остатки)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ранних кочевников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(РЖВ, 6-3 вв. до н.э.)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Археологии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м. севернее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перекрестка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Штрауса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Комарова,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№ 38</w:t>
            </w:r>
          </w:p>
        </w:tc>
      </w:tr>
      <w:tr>
        <w:trPr>
          <w:trHeight w:val="69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Курганный могильник (2)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ранних кочевников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(РЖВ, 6-3 вв. до н.э.)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Археологии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40 м.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ущелья,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подхоза МВД</w:t>
            </w:r>
          </w:p>
        </w:tc>
      </w:tr>
      <w:tr>
        <w:trPr>
          <w:trHeight w:val="69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Курганный могильник (2)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ранних кочевников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(РЖВ, 6-3 вв. до н.э.)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Археологии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 м.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ущелья,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подхоза МВД</w:t>
            </w:r>
          </w:p>
        </w:tc>
      </w:tr>
      <w:tr>
        <w:trPr>
          <w:trHeight w:val="69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Гостиница «Медеу»,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Архитекторы В.З. Кацев,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Кахонович, И.Г.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Косогова, А.С. Кайнарбаев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инженеры Ш. Челидзе,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Чеченева 1977 г.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урочище Медеу</w:t>
            </w:r>
          </w:p>
        </w:tc>
      </w:tr>
      <w:tr>
        <w:trPr>
          <w:trHeight w:val="69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Бюст М.И. Калинина.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Скульпторы Х.И. Наурызбаев,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В.Ю. Рахманов; архитектор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А.К.Капанов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 г.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уг. ул. Гагарина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(сквер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завода тяжелого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машиностроения)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