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c94619" w14:textId="4c9461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воинской службе и статусе военнослужащих"</w:t>
      </w:r>
    </w:p>
    <w:p>
      <w:pPr>
        <w:spacing w:after="0"/>
        <w:ind w:left="0"/>
        <w:jc w:val="both"/>
      </w:pPr>
      <w:r>
        <w:rPr>
          <w:rFonts w:ascii="Times New Roman"/>
          <w:b w:val="false"/>
          <w:i w:val="false"/>
          <w:color w:val="000000"/>
          <w:sz w:val="28"/>
        </w:rPr>
        <w:t>Постановление Правительства Республики Казахстан от 30 декабря 2011 года № 1668</w:t>
      </w:r>
    </w:p>
    <w:p>
      <w:pPr>
        <w:spacing w:after="0"/>
        <w:ind w:left="0"/>
        <w:jc w:val="both"/>
      </w:pPr>
      <w:bookmarkStart w:name="z1"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внести на рассмотрение Мажилиса Парламента Республики Казахстан проект Закона Республики Казахстан «О воинской службе и статусе военнослужащих».</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bookmarkStart w:name="z2" w:id="1"/>
    <w:p>
      <w:pPr>
        <w:spacing w:after="0"/>
        <w:ind w:left="0"/>
        <w:jc w:val="left"/>
      </w:pPr>
      <w:r>
        <w:rPr>
          <w:rFonts w:ascii="Times New Roman"/>
          <w:b/>
          <w:i w:val="false"/>
          <w:color w:val="000000"/>
        </w:rPr>
        <w:t xml:space="preserve"> 
О воинской службе и статусе военнослужащих</w:t>
      </w:r>
    </w:p>
    <w:bookmarkEnd w:id="1"/>
    <w:p>
      <w:pPr>
        <w:spacing w:after="0"/>
        <w:ind w:left="0"/>
        <w:jc w:val="both"/>
      </w:pPr>
      <w:r>
        <w:rPr>
          <w:rFonts w:ascii="Times New Roman"/>
          <w:b w:val="false"/>
          <w:i w:val="false"/>
          <w:color w:val="000000"/>
          <w:sz w:val="28"/>
        </w:rPr>
        <w:t>      Настоящий Закон регулирует общественные отношения в сфере прохождения воинской службы гражданами Республики Казахстан и определяет основы государственной политики по социальному обеспечению военнослужащих.</w:t>
      </w:r>
    </w:p>
    <w:bookmarkStart w:name="z3" w:id="2"/>
    <w:p>
      <w:pPr>
        <w:spacing w:after="0"/>
        <w:ind w:left="0"/>
        <w:jc w:val="left"/>
      </w:pPr>
      <w:r>
        <w:rPr>
          <w:rFonts w:ascii="Times New Roman"/>
          <w:b/>
          <w:i w:val="false"/>
          <w:color w:val="000000"/>
        </w:rPr>
        <w:t xml:space="preserve"> 
Глава 1. Общие положения</w:t>
      </w:r>
    </w:p>
    <w:bookmarkEnd w:id="2"/>
    <w:bookmarkStart w:name="z4" w:id="3"/>
    <w:p>
      <w:pPr>
        <w:spacing w:after="0"/>
        <w:ind w:left="0"/>
        <w:jc w:val="both"/>
      </w:pPr>
      <w:r>
        <w:rPr>
          <w:rFonts w:ascii="Times New Roman"/>
          <w:b w:val="false"/>
          <w:i w:val="false"/>
          <w:color w:val="000000"/>
          <w:sz w:val="28"/>
        </w:rPr>
        <w:t>
      </w:t>
      </w:r>
      <w:r>
        <w:rPr>
          <w:rFonts w:ascii="Times New Roman"/>
          <w:b/>
          <w:i w:val="false"/>
          <w:color w:val="000000"/>
          <w:sz w:val="28"/>
        </w:rPr>
        <w:t>Статья 1.</w:t>
      </w:r>
      <w:r>
        <w:rPr>
          <w:rFonts w:ascii="Times New Roman"/>
          <w:b w:val="false"/>
          <w:i w:val="false"/>
          <w:color w:val="000000"/>
          <w:sz w:val="28"/>
        </w:rPr>
        <w:t> </w:t>
      </w:r>
      <w:r>
        <w:rPr>
          <w:rFonts w:ascii="Times New Roman"/>
          <w:b/>
          <w:i w:val="false"/>
          <w:color w:val="000000"/>
          <w:sz w:val="28"/>
        </w:rPr>
        <w:t>Основные понятия, используемые</w:t>
      </w:r>
      <w:r>
        <w:br/>
      </w:r>
      <w:r>
        <w:rPr>
          <w:rFonts w:ascii="Times New Roman"/>
          <w:b w:val="false"/>
          <w:i w:val="false"/>
          <w:color w:val="000000"/>
          <w:sz w:val="28"/>
        </w:rPr>
        <w:t>
                 </w:t>
      </w:r>
      <w:r>
        <w:rPr>
          <w:rFonts w:ascii="Times New Roman"/>
          <w:b/>
          <w:i w:val="false"/>
          <w:color w:val="000000"/>
          <w:sz w:val="28"/>
        </w:rPr>
        <w:t>в настоящем Законе:</w:t>
      </w:r>
    </w:p>
    <w:bookmarkEnd w:id="3"/>
    <w:p>
      <w:pPr>
        <w:spacing w:after="0"/>
        <w:ind w:left="0"/>
        <w:jc w:val="both"/>
      </w:pPr>
      <w:r>
        <w:rPr>
          <w:rFonts w:ascii="Times New Roman"/>
          <w:b w:val="false"/>
          <w:i w:val="false"/>
          <w:color w:val="000000"/>
          <w:sz w:val="28"/>
        </w:rPr>
        <w:t>      1) действующий резерв – военнослужащие, выполняющие возложенные оперативные задачи в рамках разведывательной деятельности;</w:t>
      </w:r>
      <w:r>
        <w:br/>
      </w:r>
      <w:r>
        <w:rPr>
          <w:rFonts w:ascii="Times New Roman"/>
          <w:b w:val="false"/>
          <w:i w:val="false"/>
          <w:color w:val="000000"/>
          <w:sz w:val="28"/>
        </w:rPr>
        <w:t>
      2) допризывники – граждане мужского пола, проходящие подготовку к воинской службе до принятия на воинский учет;</w:t>
      </w:r>
      <w:r>
        <w:br/>
      </w:r>
      <w:r>
        <w:rPr>
          <w:rFonts w:ascii="Times New Roman"/>
          <w:b w:val="false"/>
          <w:i w:val="false"/>
          <w:color w:val="000000"/>
          <w:sz w:val="28"/>
        </w:rPr>
        <w:t>
      3) военнослужащие, проходящие воинскую службу по призыву, – граждане Республики Казахстан, призванные на воинскую службу в Вооруженные Силы, другие войска и воинские формирования Республики Казахстан (далее – Вооруженные Силы) на определяемый настоящим Законом срок;</w:t>
      </w:r>
      <w:r>
        <w:br/>
      </w:r>
      <w:r>
        <w:rPr>
          <w:rFonts w:ascii="Times New Roman"/>
          <w:b w:val="false"/>
          <w:i w:val="false"/>
          <w:color w:val="000000"/>
          <w:sz w:val="28"/>
        </w:rPr>
        <w:t>
      4) отсрочка – перенос срока призыва граждан на воинскую службу по основаниям, предусмотренным настоящим Законом;</w:t>
      </w:r>
      <w:r>
        <w:br/>
      </w:r>
      <w:r>
        <w:rPr>
          <w:rFonts w:ascii="Times New Roman"/>
          <w:b w:val="false"/>
          <w:i w:val="false"/>
          <w:color w:val="000000"/>
          <w:sz w:val="28"/>
        </w:rPr>
        <w:t>
      5) призывники – граждане Республики Казахстан мужского пола, приписанные к призывным участкам местных органов военного управления районов (городов областного значения) и подлежащие призыву в Вооруженные Силы;</w:t>
      </w:r>
      <w:r>
        <w:br/>
      </w:r>
      <w:r>
        <w:rPr>
          <w:rFonts w:ascii="Times New Roman"/>
          <w:b w:val="false"/>
          <w:i w:val="false"/>
          <w:color w:val="000000"/>
          <w:sz w:val="28"/>
        </w:rPr>
        <w:t>
      6) воинское звание – знак воинского различия, присваиваемый военнослужащему и военнообязанному;</w:t>
      </w:r>
      <w:r>
        <w:br/>
      </w:r>
      <w:r>
        <w:rPr>
          <w:rFonts w:ascii="Times New Roman"/>
          <w:b w:val="false"/>
          <w:i w:val="false"/>
          <w:color w:val="000000"/>
          <w:sz w:val="28"/>
        </w:rPr>
        <w:t>
      7) военный билет – единый бессрочный личный учетно-воинский документ гражданина, определяющий его принадлежность к воинской службе и отношение к воинской обязанности;</w:t>
      </w:r>
      <w:r>
        <w:br/>
      </w:r>
      <w:r>
        <w:rPr>
          <w:rFonts w:ascii="Times New Roman"/>
          <w:b w:val="false"/>
          <w:i w:val="false"/>
          <w:color w:val="000000"/>
          <w:sz w:val="28"/>
        </w:rPr>
        <w:t>
      8) штат воинской части – документ, определяющий состав, организационно-штатную структуру, численность личного состава и количество закрепленного основного вооружения и военной техники в соответствии с кадастром вооружения;</w:t>
      </w:r>
      <w:r>
        <w:br/>
      </w:r>
      <w:r>
        <w:rPr>
          <w:rFonts w:ascii="Times New Roman"/>
          <w:b w:val="false"/>
          <w:i w:val="false"/>
          <w:color w:val="000000"/>
          <w:sz w:val="28"/>
        </w:rPr>
        <w:t>
      9) воинский учет – система учета и анализа количественных и качественных данных о военнослужащих, призывниках и мобилизационных ресурсах;</w:t>
      </w:r>
      <w:r>
        <w:br/>
      </w:r>
      <w:r>
        <w:rPr>
          <w:rFonts w:ascii="Times New Roman"/>
          <w:b w:val="false"/>
          <w:i w:val="false"/>
          <w:color w:val="000000"/>
          <w:sz w:val="28"/>
        </w:rPr>
        <w:t>
      10) воинские сборы – мероприятия, проводимые органами военного управления по военной подготовке, приобретению и совершенствованию военных знаний военнообязанных с призывом их в воинские части в целях повышения боевой и мобилизационной готовности Вооруженных Сил.</w:t>
      </w:r>
      <w:r>
        <w:br/>
      </w:r>
      <w:r>
        <w:rPr>
          <w:rFonts w:ascii="Times New Roman"/>
          <w:b w:val="false"/>
          <w:i w:val="false"/>
          <w:color w:val="000000"/>
          <w:sz w:val="28"/>
        </w:rPr>
        <w:t>
      Воинские сборы делятся на:</w:t>
      </w:r>
      <w:r>
        <w:br/>
      </w:r>
      <w:r>
        <w:rPr>
          <w:rFonts w:ascii="Times New Roman"/>
          <w:b w:val="false"/>
          <w:i w:val="false"/>
          <w:color w:val="000000"/>
          <w:sz w:val="28"/>
        </w:rPr>
        <w:t>
      учебные сборы – вид воинских сборов, проводимых в целях подготовки и переподготовки военнообязанных, призывников при поступлении в военные учебные заведения (на военные факультеты) и студентов военных кафедр высших учебных заведений;</w:t>
      </w:r>
      <w:r>
        <w:br/>
      </w:r>
      <w:r>
        <w:rPr>
          <w:rFonts w:ascii="Times New Roman"/>
          <w:b w:val="false"/>
          <w:i w:val="false"/>
          <w:color w:val="000000"/>
          <w:sz w:val="28"/>
        </w:rPr>
        <w:t>
      поверочные сборы – вид воинских сборов, проводимых в целях проверки готовности воинских частей, предназначенных к выполнению задач в организационно-штатной структуре военного времени;</w:t>
      </w:r>
      <w:r>
        <w:br/>
      </w:r>
      <w:r>
        <w:rPr>
          <w:rFonts w:ascii="Times New Roman"/>
          <w:b w:val="false"/>
          <w:i w:val="false"/>
          <w:color w:val="000000"/>
          <w:sz w:val="28"/>
        </w:rPr>
        <w:t>
      специальные сборы – вид воинских сборов, проводимых в целях выполнения мероприятий по ликвидации последствий чрезвычайных ситуаций и в иных случаях, определяемых Президентом Республики Казахстан;</w:t>
      </w:r>
      <w:r>
        <w:br/>
      </w:r>
      <w:r>
        <w:rPr>
          <w:rFonts w:ascii="Times New Roman"/>
          <w:b w:val="false"/>
          <w:i w:val="false"/>
          <w:color w:val="000000"/>
          <w:sz w:val="28"/>
        </w:rPr>
        <w:t>
      11) военная форма одежды – утвержденная Президентом Республики Казахстан форменная одежда со знаками различия (обмундирование) и  наряжение, определяющие принадлежность военнослужащих к Вооруженным Силам;</w:t>
      </w:r>
      <w:r>
        <w:br/>
      </w:r>
      <w:r>
        <w:rPr>
          <w:rFonts w:ascii="Times New Roman"/>
          <w:b w:val="false"/>
          <w:i w:val="false"/>
          <w:color w:val="000000"/>
          <w:sz w:val="28"/>
        </w:rPr>
        <w:t>
      12) воинская служба – особый вид государственной службы военнослужащих Вооруженных Сил, направленной на непосредственное обеспечение военной безопасности, связанной с вооруженной защитой суверенитета, территориальной целостности и неприкосновенности границ Республики Казахстан;</w:t>
      </w:r>
      <w:r>
        <w:br/>
      </w:r>
      <w:r>
        <w:rPr>
          <w:rFonts w:ascii="Times New Roman"/>
          <w:b w:val="false"/>
          <w:i w:val="false"/>
          <w:color w:val="000000"/>
          <w:sz w:val="28"/>
        </w:rPr>
        <w:t>
      13) увольнение с воинской службы – исключение военнослужащего из списков воинской части (учреждения) с зачислением в запас или отставку по основаниям, предусмотренным настоящим Законом;</w:t>
      </w:r>
      <w:r>
        <w:br/>
      </w:r>
      <w:r>
        <w:rPr>
          <w:rFonts w:ascii="Times New Roman"/>
          <w:b w:val="false"/>
          <w:i w:val="false"/>
          <w:color w:val="000000"/>
          <w:sz w:val="28"/>
        </w:rPr>
        <w:t>
      14) контракт о прохождении воинской службы – договор между уполномоченным органом и гражданином Республики Казахстан о прохождении воинской службы в добровольном порядке, устанавливающий права, обязанности и ответственность сторон на период прохождении гражданином воинской службы;</w:t>
      </w:r>
      <w:r>
        <w:br/>
      </w:r>
      <w:r>
        <w:rPr>
          <w:rFonts w:ascii="Times New Roman"/>
          <w:b w:val="false"/>
          <w:i w:val="false"/>
          <w:color w:val="000000"/>
          <w:sz w:val="28"/>
        </w:rPr>
        <w:t>
      15) военнослужащие – граждане Республики Казахстан, состоящие на воинской службе в Вооруженных Силах;</w:t>
      </w:r>
      <w:r>
        <w:br/>
      </w:r>
      <w:r>
        <w:rPr>
          <w:rFonts w:ascii="Times New Roman"/>
          <w:b w:val="false"/>
          <w:i w:val="false"/>
          <w:color w:val="000000"/>
          <w:sz w:val="28"/>
        </w:rPr>
        <w:t>
      16) воинская должность – штатная единица государственного учреждения Вооруженных Сил, на которую возложены должностные полномочия и должностные обязанности для выполнения функций воинской службы;</w:t>
      </w:r>
      <w:r>
        <w:br/>
      </w:r>
      <w:r>
        <w:rPr>
          <w:rFonts w:ascii="Times New Roman"/>
          <w:b w:val="false"/>
          <w:i w:val="false"/>
          <w:color w:val="000000"/>
          <w:sz w:val="28"/>
        </w:rPr>
        <w:t>
      17) военнообязанные – граждане Республики Казахстан, состоящие на воинском учете и пребывающие в запасе до предельного возраста состояния на воинском учете;</w:t>
      </w:r>
      <w:r>
        <w:br/>
      </w:r>
      <w:r>
        <w:rPr>
          <w:rFonts w:ascii="Times New Roman"/>
          <w:b w:val="false"/>
          <w:i w:val="false"/>
          <w:color w:val="000000"/>
          <w:sz w:val="28"/>
        </w:rPr>
        <w:t>
      18) запас военнообязанных (запас) – военнообязанные установленного настоящим Законом возраста, состоящие на воинском учете в местных органах военного управления районов (городов областного значения), используемые в целях доукомплектования, мобилизационного развертывания и восполнения потерь Вооруженных Сил и других государственных органов военного времени;</w:t>
      </w:r>
      <w:r>
        <w:br/>
      </w:r>
      <w:r>
        <w:rPr>
          <w:rFonts w:ascii="Times New Roman"/>
          <w:b w:val="false"/>
          <w:i w:val="false"/>
          <w:color w:val="000000"/>
          <w:sz w:val="28"/>
        </w:rPr>
        <w:t>
      19) воинская обязанность – конституционная обязанность граждан Республики Казахстан по защите Республики Казахстан;</w:t>
      </w:r>
      <w:r>
        <w:br/>
      </w:r>
      <w:r>
        <w:rPr>
          <w:rFonts w:ascii="Times New Roman"/>
          <w:b w:val="false"/>
          <w:i w:val="false"/>
          <w:color w:val="000000"/>
          <w:sz w:val="28"/>
        </w:rPr>
        <w:t>
      20) войсковая стажировка – приобретение и совершенствование практических навыков, углубление и закрепление знаний, полученных по программе подготовки офицеров и сержантов непосредственно в воинских частях;</w:t>
      </w:r>
      <w:r>
        <w:br/>
      </w:r>
      <w:r>
        <w:rPr>
          <w:rFonts w:ascii="Times New Roman"/>
          <w:b w:val="false"/>
          <w:i w:val="false"/>
          <w:color w:val="000000"/>
          <w:sz w:val="28"/>
        </w:rPr>
        <w:t>
      21) начальная военная подготовка – обязательный предмет обучения (учебная дисциплина) по основам военного дела и обеспечению безопасности и жизнедеятельности человека;</w:t>
      </w:r>
      <w:r>
        <w:br/>
      </w:r>
      <w:r>
        <w:rPr>
          <w:rFonts w:ascii="Times New Roman"/>
          <w:b w:val="false"/>
          <w:i w:val="false"/>
          <w:color w:val="000000"/>
          <w:sz w:val="28"/>
        </w:rPr>
        <w:t>
      22) выслуга лет – продолжительность нахождения военнослужащего на воинской службе, исчисляемая как в календарном, так и льготном исчислении;</w:t>
      </w:r>
      <w:r>
        <w:br/>
      </w:r>
      <w:r>
        <w:rPr>
          <w:rFonts w:ascii="Times New Roman"/>
          <w:b w:val="false"/>
          <w:i w:val="false"/>
          <w:color w:val="000000"/>
          <w:sz w:val="28"/>
        </w:rPr>
        <w:t>
      23) всеобщее военное обучение – обязательное обучение граждан Республики Казахстан военной подготовке в период введения военного положения;</w:t>
      </w:r>
      <w:r>
        <w:br/>
      </w:r>
      <w:r>
        <w:rPr>
          <w:rFonts w:ascii="Times New Roman"/>
          <w:b w:val="false"/>
          <w:i w:val="false"/>
          <w:color w:val="000000"/>
          <w:sz w:val="28"/>
        </w:rPr>
        <w:t>
      24) личный состав – военнослужащие и лица гражданского персонала Вооруженных Сил;</w:t>
      </w:r>
      <w:r>
        <w:br/>
      </w:r>
      <w:r>
        <w:rPr>
          <w:rFonts w:ascii="Times New Roman"/>
          <w:b w:val="false"/>
          <w:i w:val="false"/>
          <w:color w:val="000000"/>
          <w:sz w:val="28"/>
        </w:rPr>
        <w:t>
      25) военнослужащие, проходящие воинскую службу по контракту, – граждане Республики Казахстан, добровольно поступившие на воинскую службу в Вооруженные Силы на срок, определяемый настоящим Законом;</w:t>
      </w:r>
      <w:r>
        <w:br/>
      </w:r>
      <w:r>
        <w:rPr>
          <w:rFonts w:ascii="Times New Roman"/>
          <w:b w:val="false"/>
          <w:i w:val="false"/>
          <w:color w:val="000000"/>
          <w:sz w:val="28"/>
        </w:rPr>
        <w:t>
      26) курсанты — военнослужащие, не имеющие воинского звания офицерского состава, обучающиеся в учебных центрах, военных факультетах учебных заведений (далее – военные факультеты), военных учебных заведениях, реализующие программы среднего технического и профессионального, послесреднего и высшего образования;</w:t>
      </w:r>
      <w:r>
        <w:br/>
      </w:r>
      <w:r>
        <w:rPr>
          <w:rFonts w:ascii="Times New Roman"/>
          <w:b w:val="false"/>
          <w:i w:val="false"/>
          <w:color w:val="000000"/>
          <w:sz w:val="28"/>
        </w:rPr>
        <w:t>
      27) курсовая подготовка – форма профессионального обучения военнослужащих, включающая в себя повышение профессионального уровня, квалификации и переподготовку, направленную на совершенствование их военных знаний, практических навыков;</w:t>
      </w:r>
      <w:r>
        <w:br/>
      </w:r>
      <w:r>
        <w:rPr>
          <w:rFonts w:ascii="Times New Roman"/>
          <w:b w:val="false"/>
          <w:i w:val="false"/>
          <w:color w:val="000000"/>
          <w:sz w:val="28"/>
        </w:rPr>
        <w:t>
      28) срочная воинская служба – воинская служба граждан мужского пола, основанная на их призыве в Вооруженные силы на воинские должности рядового и сержантского составов в порядке, определенном настоящим Законом;</w:t>
      </w:r>
      <w:r>
        <w:br/>
      </w:r>
      <w:r>
        <w:rPr>
          <w:rFonts w:ascii="Times New Roman"/>
          <w:b w:val="false"/>
          <w:i w:val="false"/>
          <w:color w:val="000000"/>
          <w:sz w:val="28"/>
        </w:rPr>
        <w:t>
      29) отставка – состояние лиц, уволенных с воинской службы или исключенных с воинского учета, достигших предельного возраста пребывания в запасе, либо лиц, признанных не годными к воинской службе с исключением с воинского учета;</w:t>
      </w:r>
      <w:r>
        <w:br/>
      </w:r>
      <w:r>
        <w:rPr>
          <w:rFonts w:ascii="Times New Roman"/>
          <w:b w:val="false"/>
          <w:i w:val="false"/>
          <w:color w:val="000000"/>
          <w:sz w:val="28"/>
        </w:rPr>
        <w:t>
      30) офицеры – военнослужащие, которым присвоены соответствующие воинские звания офицерского состава;</w:t>
      </w:r>
      <w:r>
        <w:br/>
      </w:r>
      <w:r>
        <w:rPr>
          <w:rFonts w:ascii="Times New Roman"/>
          <w:b w:val="false"/>
          <w:i w:val="false"/>
          <w:color w:val="000000"/>
          <w:sz w:val="28"/>
        </w:rPr>
        <w:t>
      31) психофизиологическое и полиграфологическое исследования – совокупность проверочных мероприятий, направленных на всестороннюю оценку индивидуально-психологических и психофизиологических качеств военнослужащих и граждан Республики Казахстан, осуществляемых при отборе для прохождения воинской службы в органах военной разведки Министерства обороны, заключающихся в проведении тестирования и регистрации с помощью специальных технических средств отдельных физиологических реакций человека;</w:t>
      </w:r>
      <w:r>
        <w:br/>
      </w:r>
      <w:r>
        <w:rPr>
          <w:rFonts w:ascii="Times New Roman"/>
          <w:b w:val="false"/>
          <w:i w:val="false"/>
          <w:color w:val="000000"/>
          <w:sz w:val="28"/>
        </w:rPr>
        <w:t>
      32) резервисты – граждане мужского пола, приписанные к призывным участкам местных органов военного управления, не прошедшие воинскую службу и подлежащие призыву на срочную воинскую службу в возрасте от двадцати четырех лет до двадцати семи лет;</w:t>
      </w:r>
      <w:r>
        <w:br/>
      </w:r>
      <w:r>
        <w:rPr>
          <w:rFonts w:ascii="Times New Roman"/>
          <w:b w:val="false"/>
          <w:i w:val="false"/>
          <w:color w:val="000000"/>
          <w:sz w:val="28"/>
        </w:rPr>
        <w:t>
      33) ротация – перемещение военнослужащих на равнозначные и иные должности в Вооруженных Силах;</w:t>
      </w:r>
      <w:r>
        <w:br/>
      </w:r>
      <w:r>
        <w:rPr>
          <w:rFonts w:ascii="Times New Roman"/>
          <w:b w:val="false"/>
          <w:i w:val="false"/>
          <w:color w:val="000000"/>
          <w:sz w:val="28"/>
        </w:rPr>
        <w:t>
      34) солдаты (матросы) – военнослужащие, которым присвоены воинские звания состава солдат (матросов);</w:t>
      </w:r>
      <w:r>
        <w:br/>
      </w:r>
      <w:r>
        <w:rPr>
          <w:rFonts w:ascii="Times New Roman"/>
          <w:b w:val="false"/>
          <w:i w:val="false"/>
          <w:color w:val="000000"/>
          <w:sz w:val="28"/>
        </w:rPr>
        <w:t>
      35) сержанты (старшины) – военнослужащие командного состава, которым присвоены воинские звания состава сержантов (старшин), осуществляющие управленческие функции в отношении вверенного личного состава, выполняющие задачи по обучению и воспитанию личного состава;</w:t>
      </w:r>
      <w:r>
        <w:br/>
      </w:r>
      <w:r>
        <w:rPr>
          <w:rFonts w:ascii="Times New Roman"/>
          <w:b w:val="false"/>
          <w:i w:val="false"/>
          <w:color w:val="000000"/>
          <w:sz w:val="28"/>
        </w:rPr>
        <w:t>
      36) воспитанники – граждане Республики Казахстан, обучающиеся в организациях общего среднего, технического и профессионального, послесреднего образования с дополнительными образовательными программами по военной подготовке;</w:t>
      </w:r>
      <w:r>
        <w:br/>
      </w:r>
      <w:r>
        <w:rPr>
          <w:rFonts w:ascii="Times New Roman"/>
          <w:b w:val="false"/>
          <w:i w:val="false"/>
          <w:color w:val="000000"/>
          <w:sz w:val="28"/>
        </w:rPr>
        <w:t>
      37) слушатели – военнослужащие офицерского состава, обучающиеся в военных учебных заведениях, реализующие программы послевузовского образования;</w:t>
      </w:r>
      <w:r>
        <w:br/>
      </w:r>
      <w:r>
        <w:rPr>
          <w:rFonts w:ascii="Times New Roman"/>
          <w:b w:val="false"/>
          <w:i w:val="false"/>
          <w:color w:val="000000"/>
          <w:sz w:val="28"/>
        </w:rPr>
        <w:t>
      38) уполномоченное должностное лицо – должностное лицо, которому предоставлено право заключения контракта в порядке, установленном Правилами прохождения воинской службы в Вооруженных Силах, утверждаемыми Президентом Республики Казахстан (далее – Правила прохождения воинской службы);</w:t>
      </w:r>
      <w:r>
        <w:br/>
      </w:r>
      <w:r>
        <w:rPr>
          <w:rFonts w:ascii="Times New Roman"/>
          <w:b w:val="false"/>
          <w:i w:val="false"/>
          <w:color w:val="000000"/>
          <w:sz w:val="28"/>
        </w:rPr>
        <w:t>
      39) уполномоченный орган – государственный орган, в структуре которого предусмотрено прохождение воинской службы;</w:t>
      </w:r>
      <w:r>
        <w:br/>
      </w:r>
      <w:r>
        <w:rPr>
          <w:rFonts w:ascii="Times New Roman"/>
          <w:b w:val="false"/>
          <w:i w:val="false"/>
          <w:color w:val="000000"/>
          <w:sz w:val="28"/>
        </w:rPr>
        <w:t>
      40) организационно-штатные мероприятия – мероприятия, проводимые в Вооруженных Силах по созданию, ликвидации, реорганизации, передислокации, переподчинению, изменению штатов государственных учреждений и их структурных подразделений, а также по изменению состава и штатной численности Вооруженных Сил.</w:t>
      </w:r>
    </w:p>
    <w:bookmarkStart w:name="z5" w:id="4"/>
    <w:p>
      <w:pPr>
        <w:spacing w:after="0"/>
        <w:ind w:left="0"/>
        <w:jc w:val="both"/>
      </w:pPr>
      <w:r>
        <w:rPr>
          <w:rFonts w:ascii="Times New Roman"/>
          <w:b w:val="false"/>
          <w:i w:val="false"/>
          <w:color w:val="000000"/>
          <w:sz w:val="28"/>
        </w:rPr>
        <w:t>
      </w:t>
      </w:r>
      <w:r>
        <w:rPr>
          <w:rFonts w:ascii="Times New Roman"/>
          <w:b/>
          <w:i w:val="false"/>
          <w:color w:val="000000"/>
          <w:sz w:val="28"/>
        </w:rPr>
        <w:t>Статья 2. Правовая основа воинской службы</w:t>
      </w:r>
      <w:r>
        <w:br/>
      </w:r>
      <w:r>
        <w:rPr>
          <w:rFonts w:ascii="Times New Roman"/>
          <w:b w:val="false"/>
          <w:i w:val="false"/>
          <w:color w:val="000000"/>
          <w:sz w:val="28"/>
        </w:rPr>
        <w:t>
                 </w:t>
      </w:r>
      <w:r>
        <w:rPr>
          <w:rFonts w:ascii="Times New Roman"/>
          <w:b/>
          <w:i w:val="false"/>
          <w:color w:val="000000"/>
          <w:sz w:val="28"/>
        </w:rPr>
        <w:t>в Вооруженных Силах</w:t>
      </w:r>
    </w:p>
    <w:bookmarkEnd w:id="4"/>
    <w:p>
      <w:pPr>
        <w:spacing w:after="0"/>
        <w:ind w:left="0"/>
        <w:jc w:val="both"/>
      </w:pPr>
      <w:r>
        <w:rPr>
          <w:rFonts w:ascii="Times New Roman"/>
          <w:b w:val="false"/>
          <w:i w:val="false"/>
          <w:color w:val="000000"/>
          <w:sz w:val="28"/>
        </w:rPr>
        <w:t>      1. Правовую основу воинской службы в Вооруженных Силах составляют Конституция Республики Казахстан, Трудовой кодекс Республики Казахстан с особенностями, предусмотренными настоящим Законом, законы Республики Казахстан, регулирующие деятельность правоохранительных органов, и иные нормативные правовые акты Республики Казахстан.</w:t>
      </w:r>
      <w:r>
        <w:br/>
      </w:r>
      <w:r>
        <w:rPr>
          <w:rFonts w:ascii="Times New Roman"/>
          <w:b w:val="false"/>
          <w:i w:val="false"/>
          <w:color w:val="000000"/>
          <w:sz w:val="28"/>
        </w:rPr>
        <w:t>
      2. Если международным договором, ратифицированным Республикой Казахстан, установлены иные правила, чем те, которые предусмотрены в настоящем Законе, то применяются правила международного договора.</w:t>
      </w:r>
    </w:p>
    <w:bookmarkStart w:name="z6" w:id="5"/>
    <w:p>
      <w:pPr>
        <w:spacing w:after="0"/>
        <w:ind w:left="0"/>
        <w:jc w:val="both"/>
      </w:pPr>
      <w:r>
        <w:rPr>
          <w:rFonts w:ascii="Times New Roman"/>
          <w:b w:val="false"/>
          <w:i w:val="false"/>
          <w:color w:val="000000"/>
          <w:sz w:val="28"/>
        </w:rPr>
        <w:t>
      </w:t>
      </w:r>
      <w:r>
        <w:rPr>
          <w:rFonts w:ascii="Times New Roman"/>
          <w:b/>
          <w:i w:val="false"/>
          <w:color w:val="000000"/>
          <w:sz w:val="28"/>
        </w:rPr>
        <w:t>Статья 3. Принципы воинской службы и статуса</w:t>
      </w:r>
      <w:r>
        <w:br/>
      </w:r>
      <w:r>
        <w:rPr>
          <w:rFonts w:ascii="Times New Roman"/>
          <w:b w:val="false"/>
          <w:i w:val="false"/>
          <w:color w:val="000000"/>
          <w:sz w:val="28"/>
        </w:rPr>
        <w:t>
                 </w:t>
      </w:r>
      <w:r>
        <w:rPr>
          <w:rFonts w:ascii="Times New Roman"/>
          <w:b/>
          <w:i w:val="false"/>
          <w:color w:val="000000"/>
          <w:sz w:val="28"/>
        </w:rPr>
        <w:t>военнослужащих</w:t>
      </w:r>
    </w:p>
    <w:bookmarkEnd w:id="5"/>
    <w:p>
      <w:pPr>
        <w:spacing w:after="0"/>
        <w:ind w:left="0"/>
        <w:jc w:val="both"/>
      </w:pPr>
      <w:r>
        <w:rPr>
          <w:rFonts w:ascii="Times New Roman"/>
          <w:b w:val="false"/>
          <w:i w:val="false"/>
          <w:color w:val="000000"/>
          <w:sz w:val="28"/>
        </w:rPr>
        <w:t>      Принципами воинской службы и статуса военнослужащих являются:</w:t>
      </w:r>
      <w:r>
        <w:br/>
      </w:r>
      <w:r>
        <w:rPr>
          <w:rFonts w:ascii="Times New Roman"/>
          <w:b w:val="false"/>
          <w:i w:val="false"/>
          <w:color w:val="000000"/>
          <w:sz w:val="28"/>
        </w:rPr>
        <w:t>
      1) законность;</w:t>
      </w:r>
      <w:r>
        <w:br/>
      </w:r>
      <w:r>
        <w:rPr>
          <w:rFonts w:ascii="Times New Roman"/>
          <w:b w:val="false"/>
          <w:i w:val="false"/>
          <w:color w:val="000000"/>
          <w:sz w:val="28"/>
        </w:rPr>
        <w:t>
      2) полное, достаточное и своевременное обеспечение военнослужащих с учетом условий прохождения воинской службы для выполнения поставленной перед ними задачи;</w:t>
      </w:r>
      <w:r>
        <w:br/>
      </w:r>
      <w:r>
        <w:rPr>
          <w:rFonts w:ascii="Times New Roman"/>
          <w:b w:val="false"/>
          <w:i w:val="false"/>
          <w:color w:val="000000"/>
          <w:sz w:val="28"/>
        </w:rPr>
        <w:t>
      3) защита прав и свобод военнослужащего от преступных и иных противоправных посягательств, его неприкосновенность при исполнении обязанностей воинской службы;</w:t>
      </w:r>
      <w:r>
        <w:br/>
      </w:r>
      <w:r>
        <w:rPr>
          <w:rFonts w:ascii="Times New Roman"/>
          <w:b w:val="false"/>
          <w:i w:val="false"/>
          <w:color w:val="000000"/>
          <w:sz w:val="28"/>
        </w:rPr>
        <w:t>
      4) единоначалие и субординация (подчиненность);</w:t>
      </w:r>
      <w:r>
        <w:br/>
      </w:r>
      <w:r>
        <w:rPr>
          <w:rFonts w:ascii="Times New Roman"/>
          <w:b w:val="false"/>
          <w:i w:val="false"/>
          <w:color w:val="000000"/>
          <w:sz w:val="28"/>
        </w:rPr>
        <w:t>
      5) независимость от деятельности политических партий и иных общественных объединений.</w:t>
      </w:r>
    </w:p>
    <w:bookmarkStart w:name="z7" w:id="6"/>
    <w:p>
      <w:pPr>
        <w:spacing w:after="0"/>
        <w:ind w:left="0"/>
        <w:jc w:val="both"/>
      </w:pPr>
      <w:r>
        <w:rPr>
          <w:rFonts w:ascii="Times New Roman"/>
          <w:b w:val="false"/>
          <w:i w:val="false"/>
          <w:color w:val="000000"/>
          <w:sz w:val="28"/>
        </w:rPr>
        <w:t>
      </w:t>
      </w:r>
      <w:r>
        <w:rPr>
          <w:rFonts w:ascii="Times New Roman"/>
          <w:b/>
          <w:i w:val="false"/>
          <w:color w:val="000000"/>
          <w:sz w:val="28"/>
        </w:rPr>
        <w:t>Статья 4. Сфера действия настоящего Закона</w:t>
      </w:r>
    </w:p>
    <w:bookmarkEnd w:id="6"/>
    <w:p>
      <w:pPr>
        <w:spacing w:after="0"/>
        <w:ind w:left="0"/>
        <w:jc w:val="both"/>
      </w:pPr>
      <w:r>
        <w:rPr>
          <w:rFonts w:ascii="Times New Roman"/>
          <w:b w:val="false"/>
          <w:i w:val="false"/>
          <w:color w:val="000000"/>
          <w:sz w:val="28"/>
        </w:rPr>
        <w:t>      Действие настоящего Закона распространяется на всех военнослужащих Республики Казахстан, в том числе на военнослужащих Республики Казахстан, проходящих воинскую службу в составе объединенных (коалиционных) вооруженных сил, а также миротворческих сил в соответствии с международными договорами, ратифицированными Республикой Казахстан, и военнообязанных, призванных на воинские сборы.</w:t>
      </w:r>
      <w:r>
        <w:br/>
      </w:r>
      <w:r>
        <w:rPr>
          <w:rFonts w:ascii="Times New Roman"/>
          <w:b w:val="false"/>
          <w:i w:val="false"/>
          <w:color w:val="000000"/>
          <w:sz w:val="28"/>
        </w:rPr>
        <w:t>
      Действие настоящего Закона распространяется на политических государственных служащих в части, не противоречащей законодательству Республики Казахстан о государственной службе.</w:t>
      </w:r>
      <w:r>
        <w:br/>
      </w:r>
      <w:r>
        <w:rPr>
          <w:rFonts w:ascii="Times New Roman"/>
          <w:b w:val="false"/>
          <w:i w:val="false"/>
          <w:color w:val="000000"/>
          <w:sz w:val="28"/>
        </w:rPr>
        <w:t>
      Отдельные положения и нормы настоящего Закона о социальном обеспечении военнослужащих распространяются на членов их семей, лиц, уволенных с воинской службы, а также членов семей военнослужащих, которые погибли, умерли, пропали без вести в период прохождения воинской службы или стали инвалидами в результате исполнения обязанностей воинской службы.</w:t>
      </w:r>
      <w:r>
        <w:br/>
      </w:r>
      <w:r>
        <w:rPr>
          <w:rFonts w:ascii="Times New Roman"/>
          <w:b w:val="false"/>
          <w:i w:val="false"/>
          <w:color w:val="000000"/>
          <w:sz w:val="28"/>
        </w:rPr>
        <w:t>
      Статус граждан Республики Казахстан, уволенных с воинской службы из Вооруженных Сил и переехавших на постоянное место жительства в другие государства, определяется международными договорами Республики Казахстан с государствами, избранными для постоянного проживания.</w:t>
      </w:r>
    </w:p>
    <w:bookmarkStart w:name="z8" w:id="7"/>
    <w:p>
      <w:pPr>
        <w:spacing w:after="0"/>
        <w:ind w:left="0"/>
        <w:jc w:val="both"/>
      </w:pPr>
      <w:r>
        <w:rPr>
          <w:rFonts w:ascii="Times New Roman"/>
          <w:b w:val="false"/>
          <w:i w:val="false"/>
          <w:color w:val="000000"/>
          <w:sz w:val="28"/>
        </w:rPr>
        <w:t>
      </w:t>
      </w:r>
      <w:r>
        <w:rPr>
          <w:rFonts w:ascii="Times New Roman"/>
          <w:b/>
          <w:i w:val="false"/>
          <w:color w:val="000000"/>
          <w:sz w:val="28"/>
        </w:rPr>
        <w:t>Статья 5. Статус военнослужащего</w:t>
      </w:r>
      <w:r>
        <w:rPr>
          <w:rFonts w:ascii="Times New Roman"/>
          <w:b w:val="false"/>
          <w:i w:val="false"/>
          <w:color w:val="000000"/>
          <w:sz w:val="28"/>
        </w:rPr>
        <w:t> </w:t>
      </w:r>
    </w:p>
    <w:bookmarkEnd w:id="7"/>
    <w:p>
      <w:pPr>
        <w:spacing w:after="0"/>
        <w:ind w:left="0"/>
        <w:jc w:val="both"/>
      </w:pPr>
      <w:r>
        <w:rPr>
          <w:rFonts w:ascii="Times New Roman"/>
          <w:b w:val="false"/>
          <w:i w:val="false"/>
          <w:color w:val="000000"/>
          <w:sz w:val="28"/>
        </w:rPr>
        <w:t>      1. Статус военнослужащего включает общие права, свободы и обязанности военнослужащего, как гражданина Республики Казахстан с установленными законодательством изъятиями и ограничениями, а также его права, обязанности и ответственность, обусловленные особенностями воинской службы.</w:t>
      </w:r>
      <w:r>
        <w:br/>
      </w:r>
      <w:r>
        <w:rPr>
          <w:rFonts w:ascii="Times New Roman"/>
          <w:b w:val="false"/>
          <w:i w:val="false"/>
          <w:color w:val="000000"/>
          <w:sz w:val="28"/>
        </w:rPr>
        <w:t>
      Изъятия и ограничения прав и свобод, особые обязанности и ответственность военнослужащих компенсируются дополнительными правами и льготами, установленными настоящим Законом.</w:t>
      </w:r>
      <w:r>
        <w:br/>
      </w:r>
      <w:r>
        <w:rPr>
          <w:rFonts w:ascii="Times New Roman"/>
          <w:b w:val="false"/>
          <w:i w:val="false"/>
          <w:color w:val="000000"/>
          <w:sz w:val="28"/>
        </w:rPr>
        <w:t>
      Статус военнослужащего приобретают граждане:</w:t>
      </w:r>
      <w:r>
        <w:br/>
      </w:r>
      <w:r>
        <w:rPr>
          <w:rFonts w:ascii="Times New Roman"/>
          <w:b w:val="false"/>
          <w:i w:val="false"/>
          <w:color w:val="000000"/>
          <w:sz w:val="28"/>
        </w:rPr>
        <w:t>
      призванные на воинскую службу (сборы) – со дня издания приказа соответствующего начальника об убытии из местного органа военного управления к месту прохождения воинской службы (сборов);</w:t>
      </w:r>
      <w:r>
        <w:br/>
      </w:r>
      <w:r>
        <w:rPr>
          <w:rFonts w:ascii="Times New Roman"/>
          <w:b w:val="false"/>
          <w:i w:val="false"/>
          <w:color w:val="000000"/>
          <w:sz w:val="28"/>
        </w:rPr>
        <w:t>
      поступившие на воинскую службу по контракту – со дня издания приказа командира (начальника) воинской части (учреждения) о зачислении в списки личного состава части;</w:t>
      </w:r>
      <w:r>
        <w:br/>
      </w:r>
      <w:r>
        <w:rPr>
          <w:rFonts w:ascii="Times New Roman"/>
          <w:b w:val="false"/>
          <w:i w:val="false"/>
          <w:color w:val="000000"/>
          <w:sz w:val="28"/>
        </w:rPr>
        <w:t>
      поступившие в военные учебные заведения (на военные факультеты), если до этого они не являлись военнослужащими – со дня издания приказа начальника учебного заведения о зачислении в списки личного состава учебного заведения (военного факультета), а при поступлении в иностранное военное учебное заведение – со дня издания приказа руководителя уполномоченного органа о направлении на учебу.</w:t>
      </w:r>
      <w:r>
        <w:br/>
      </w:r>
      <w:r>
        <w:rPr>
          <w:rFonts w:ascii="Times New Roman"/>
          <w:b w:val="false"/>
          <w:i w:val="false"/>
          <w:color w:val="000000"/>
          <w:sz w:val="28"/>
        </w:rPr>
        <w:t>
      Статус военнослужащего гражданин утрачивает со дня исключения из списков воинской части в связи с увольнением с воинской службы (окончанием воинских сборов).</w:t>
      </w:r>
      <w:r>
        <w:br/>
      </w:r>
      <w:r>
        <w:rPr>
          <w:rFonts w:ascii="Times New Roman"/>
          <w:b w:val="false"/>
          <w:i w:val="false"/>
          <w:color w:val="000000"/>
          <w:sz w:val="28"/>
        </w:rPr>
        <w:t>
      2. Военнослужащие при исполнении обязанностей воинской службы находятся под защитой государства. Они подчиняются только лицам, которые в соответствии с общевоинскими уставами являются для них начальниками, и никто другой не вправе вмешиваться в их служебную деятельность, за исключением случаев, предусмотренных законами Республики Казахстан.</w:t>
      </w:r>
      <w:r>
        <w:br/>
      </w:r>
      <w:r>
        <w:rPr>
          <w:rFonts w:ascii="Times New Roman"/>
          <w:b w:val="false"/>
          <w:i w:val="false"/>
          <w:color w:val="000000"/>
          <w:sz w:val="28"/>
        </w:rPr>
        <w:t>
      3. Военнослужащий находится при исполнении обязанностей воинской службы в случаях:</w:t>
      </w:r>
      <w:r>
        <w:br/>
      </w:r>
      <w:r>
        <w:rPr>
          <w:rFonts w:ascii="Times New Roman"/>
          <w:b w:val="false"/>
          <w:i w:val="false"/>
          <w:color w:val="000000"/>
          <w:sz w:val="28"/>
        </w:rPr>
        <w:t>
      1) исполнения должностных обязанностей;</w:t>
      </w:r>
      <w:r>
        <w:br/>
      </w:r>
      <w:r>
        <w:rPr>
          <w:rFonts w:ascii="Times New Roman"/>
          <w:b w:val="false"/>
          <w:i w:val="false"/>
          <w:color w:val="000000"/>
          <w:sz w:val="28"/>
        </w:rPr>
        <w:t>
      2) участия в боевых действиях, выполнения задач в условиях чрезвычайного или военного положения, а также в условиях вооруженных конфликтов;</w:t>
      </w:r>
      <w:r>
        <w:br/>
      </w:r>
      <w:r>
        <w:rPr>
          <w:rFonts w:ascii="Times New Roman"/>
          <w:b w:val="false"/>
          <w:i w:val="false"/>
          <w:color w:val="000000"/>
          <w:sz w:val="28"/>
        </w:rPr>
        <w:t>
      3) участия в миротворческих операциях по поддержанию мира и безопасности;</w:t>
      </w:r>
      <w:r>
        <w:br/>
      </w:r>
      <w:r>
        <w:rPr>
          <w:rFonts w:ascii="Times New Roman"/>
          <w:b w:val="false"/>
          <w:i w:val="false"/>
          <w:color w:val="000000"/>
          <w:sz w:val="28"/>
        </w:rPr>
        <w:t>
      4) участия в антитеррористических операциях;</w:t>
      </w:r>
      <w:r>
        <w:br/>
      </w:r>
      <w:r>
        <w:rPr>
          <w:rFonts w:ascii="Times New Roman"/>
          <w:b w:val="false"/>
          <w:i w:val="false"/>
          <w:color w:val="000000"/>
          <w:sz w:val="28"/>
        </w:rPr>
        <w:t>
      5) участия в ликвидации последствий чрезвычайных ситуаций природного и техногенного характера;</w:t>
      </w:r>
      <w:r>
        <w:br/>
      </w:r>
      <w:r>
        <w:rPr>
          <w:rFonts w:ascii="Times New Roman"/>
          <w:b w:val="false"/>
          <w:i w:val="false"/>
          <w:color w:val="000000"/>
          <w:sz w:val="28"/>
        </w:rPr>
        <w:t>
      6) участия в учениях или походах кораблей;</w:t>
      </w:r>
      <w:r>
        <w:br/>
      </w:r>
      <w:r>
        <w:rPr>
          <w:rFonts w:ascii="Times New Roman"/>
          <w:b w:val="false"/>
          <w:i w:val="false"/>
          <w:color w:val="000000"/>
          <w:sz w:val="28"/>
        </w:rPr>
        <w:t>
      7) нахождения на территории воинской части в течение установленного распорядком дня служебного времени или в другое время, если это вызвано служебной необходимостью;</w:t>
      </w:r>
      <w:r>
        <w:br/>
      </w:r>
      <w:r>
        <w:rPr>
          <w:rFonts w:ascii="Times New Roman"/>
          <w:b w:val="false"/>
          <w:i w:val="false"/>
          <w:color w:val="000000"/>
          <w:sz w:val="28"/>
        </w:rPr>
        <w:t>
      8) нахождения в служебной командировке;</w:t>
      </w:r>
      <w:r>
        <w:br/>
      </w:r>
      <w:r>
        <w:rPr>
          <w:rFonts w:ascii="Times New Roman"/>
          <w:b w:val="false"/>
          <w:i w:val="false"/>
          <w:color w:val="000000"/>
          <w:sz w:val="28"/>
        </w:rPr>
        <w:t>
      9) следования к месту службы и обратно;</w:t>
      </w:r>
      <w:r>
        <w:br/>
      </w:r>
      <w:r>
        <w:rPr>
          <w:rFonts w:ascii="Times New Roman"/>
          <w:b w:val="false"/>
          <w:i w:val="false"/>
          <w:color w:val="000000"/>
          <w:sz w:val="28"/>
        </w:rPr>
        <w:t>
      10) нахождения на лечении, следования к месту лечения и обратно;</w:t>
      </w:r>
      <w:r>
        <w:br/>
      </w:r>
      <w:r>
        <w:rPr>
          <w:rFonts w:ascii="Times New Roman"/>
          <w:b w:val="false"/>
          <w:i w:val="false"/>
          <w:color w:val="000000"/>
          <w:sz w:val="28"/>
        </w:rPr>
        <w:t>
      11) прохождения воинских сборов;</w:t>
      </w:r>
      <w:r>
        <w:br/>
      </w:r>
      <w:r>
        <w:rPr>
          <w:rFonts w:ascii="Times New Roman"/>
          <w:b w:val="false"/>
          <w:i w:val="false"/>
          <w:color w:val="000000"/>
          <w:sz w:val="28"/>
        </w:rPr>
        <w:t>
      12) нахождения в плену, в положении заложника или интернированного;</w:t>
      </w:r>
      <w:r>
        <w:br/>
      </w:r>
      <w:r>
        <w:rPr>
          <w:rFonts w:ascii="Times New Roman"/>
          <w:b w:val="false"/>
          <w:i w:val="false"/>
          <w:color w:val="000000"/>
          <w:sz w:val="28"/>
        </w:rPr>
        <w:t>
      13) оказания помощи правоохранительным органам по защите прав и свобод человека и гражданина, охране правопорядка и обеспечению общественной безопасности;</w:t>
      </w:r>
      <w:r>
        <w:br/>
      </w:r>
      <w:r>
        <w:rPr>
          <w:rFonts w:ascii="Times New Roman"/>
          <w:b w:val="false"/>
          <w:i w:val="false"/>
          <w:color w:val="000000"/>
          <w:sz w:val="28"/>
        </w:rPr>
        <w:t>
      14) нахождения в действующем резерве.</w:t>
      </w:r>
      <w:r>
        <w:br/>
      </w:r>
      <w:r>
        <w:rPr>
          <w:rFonts w:ascii="Times New Roman"/>
          <w:b w:val="false"/>
          <w:i w:val="false"/>
          <w:color w:val="000000"/>
          <w:sz w:val="28"/>
        </w:rPr>
        <w:t>
      Статус военнослужащих по призыву офицерского состава определяется статусом военнослужащих по контракту.</w:t>
      </w:r>
      <w:r>
        <w:br/>
      </w:r>
      <w:r>
        <w:rPr>
          <w:rFonts w:ascii="Times New Roman"/>
          <w:b w:val="false"/>
          <w:i w:val="false"/>
          <w:color w:val="000000"/>
          <w:sz w:val="28"/>
        </w:rPr>
        <w:t>
      Военнослужащий срочной службы находится при исполнении обязанностей воинской службы в течение всего времени прохождения срочной службы, а военнообязанный – в течение всего времени прохождения воинских сборов.</w:t>
      </w:r>
      <w:r>
        <w:br/>
      </w:r>
      <w:r>
        <w:rPr>
          <w:rFonts w:ascii="Times New Roman"/>
          <w:b w:val="false"/>
          <w:i w:val="false"/>
          <w:color w:val="000000"/>
          <w:sz w:val="28"/>
        </w:rPr>
        <w:t>
      4. Командирам (начальникам) запрещается отдавать приказы (приказания) и распоряжения, не имеющие отношения к исполнению обязанностей воинской службы или направленные на нарушение законодательства Республики Казахстан.</w:t>
      </w:r>
      <w:r>
        <w:br/>
      </w:r>
      <w:r>
        <w:rPr>
          <w:rFonts w:ascii="Times New Roman"/>
          <w:b w:val="false"/>
          <w:i w:val="false"/>
          <w:color w:val="000000"/>
          <w:sz w:val="28"/>
        </w:rPr>
        <w:t>
      5. Военнослужащим для удостоверения их статуса в установленном уполномоченным органом порядке выдаются удостоверения личности военнослужащего (военные билеты) и жетоны с личными номерами.</w:t>
      </w:r>
    </w:p>
    <w:bookmarkStart w:name="z9" w:id="8"/>
    <w:p>
      <w:pPr>
        <w:spacing w:after="0"/>
        <w:ind w:left="0"/>
        <w:jc w:val="both"/>
      </w:pPr>
      <w:r>
        <w:rPr>
          <w:rFonts w:ascii="Times New Roman"/>
          <w:b w:val="false"/>
          <w:i w:val="false"/>
          <w:color w:val="000000"/>
          <w:sz w:val="28"/>
        </w:rPr>
        <w:t>
      </w:t>
      </w:r>
      <w:r>
        <w:rPr>
          <w:rFonts w:ascii="Times New Roman"/>
          <w:b/>
          <w:i w:val="false"/>
          <w:color w:val="000000"/>
          <w:sz w:val="28"/>
        </w:rPr>
        <w:t>Статья 6. Права военнослужащих</w:t>
      </w:r>
      <w:r>
        <w:rPr>
          <w:rFonts w:ascii="Times New Roman"/>
          <w:b w:val="false"/>
          <w:i w:val="false"/>
          <w:color w:val="000000"/>
          <w:sz w:val="28"/>
        </w:rPr>
        <w:t> </w:t>
      </w:r>
    </w:p>
    <w:bookmarkEnd w:id="8"/>
    <w:p>
      <w:pPr>
        <w:spacing w:after="0"/>
        <w:ind w:left="0"/>
        <w:jc w:val="both"/>
      </w:pPr>
      <w:r>
        <w:rPr>
          <w:rFonts w:ascii="Times New Roman"/>
          <w:b w:val="false"/>
          <w:i w:val="false"/>
          <w:color w:val="000000"/>
          <w:sz w:val="28"/>
        </w:rPr>
        <w:t>      1. Военнослужащие пользуются всеми правами и свободами, предусмотренными Конституцией и законодательством Республики Казахстан, с учетом ограничений, определенных законами Республики Казахстан.</w:t>
      </w:r>
      <w:r>
        <w:br/>
      </w:r>
      <w:r>
        <w:rPr>
          <w:rFonts w:ascii="Times New Roman"/>
          <w:b w:val="false"/>
          <w:i w:val="false"/>
          <w:color w:val="000000"/>
          <w:sz w:val="28"/>
        </w:rPr>
        <w:t>
      Военнослужащие имеют право:</w:t>
      </w:r>
      <w:r>
        <w:br/>
      </w:r>
      <w:r>
        <w:rPr>
          <w:rFonts w:ascii="Times New Roman"/>
          <w:b w:val="false"/>
          <w:i w:val="false"/>
          <w:color w:val="000000"/>
          <w:sz w:val="28"/>
        </w:rPr>
        <w:t>
      1) на обеспечение за счет государства денежным довольствием на основании единой системы оплаты труда работников органов Республики Казахстан, содержащихся за счет государственного бюджета, утверждаемой Президентом Республики Казахстан, в порядке, предусмотренном первыми руководителями уполномоченных органов;</w:t>
      </w:r>
      <w:r>
        <w:br/>
      </w:r>
      <w:r>
        <w:rPr>
          <w:rFonts w:ascii="Times New Roman"/>
          <w:b w:val="false"/>
          <w:i w:val="false"/>
          <w:color w:val="000000"/>
          <w:sz w:val="28"/>
        </w:rPr>
        <w:t>
      2) на обеспечение за счет государства вещевым и другими видами имущества по нормам, утвержденным Правительством Республики Казахстан;</w:t>
      </w:r>
      <w:r>
        <w:br/>
      </w:r>
      <w:r>
        <w:rPr>
          <w:rFonts w:ascii="Times New Roman"/>
          <w:b w:val="false"/>
          <w:i w:val="false"/>
          <w:color w:val="000000"/>
          <w:sz w:val="28"/>
        </w:rPr>
        <w:t>
      3) на продвижение по службе с учетом квалификации, способностей, добросовестного исполнения своих должностных обязанностей;</w:t>
      </w:r>
      <w:r>
        <w:br/>
      </w:r>
      <w:r>
        <w:rPr>
          <w:rFonts w:ascii="Times New Roman"/>
          <w:b w:val="false"/>
          <w:i w:val="false"/>
          <w:color w:val="000000"/>
          <w:sz w:val="28"/>
        </w:rPr>
        <w:t>
      4) по согласованию с уполномоченным должностным лицом поступать в военные учебные заведения и другие организации образования и проходить курсовую подготовку;</w:t>
      </w:r>
      <w:r>
        <w:br/>
      </w:r>
      <w:r>
        <w:rPr>
          <w:rFonts w:ascii="Times New Roman"/>
          <w:b w:val="false"/>
          <w:i w:val="false"/>
          <w:color w:val="000000"/>
          <w:sz w:val="28"/>
        </w:rPr>
        <w:t>
      5) на охрану здоровья и условия службы, отвечающие требованиям техники безопасности и гигиены;</w:t>
      </w:r>
      <w:r>
        <w:br/>
      </w:r>
      <w:r>
        <w:rPr>
          <w:rFonts w:ascii="Times New Roman"/>
          <w:b w:val="false"/>
          <w:i w:val="false"/>
          <w:color w:val="000000"/>
          <w:sz w:val="28"/>
        </w:rPr>
        <w:t>
      6) на возмещение вреда, причиненного жизни и здоровью или личному имуществу при исполнении обязанностей воинской службы в порядке, определенном законодательством Республики Казахстан;</w:t>
      </w:r>
      <w:r>
        <w:br/>
      </w:r>
      <w:r>
        <w:rPr>
          <w:rFonts w:ascii="Times New Roman"/>
          <w:b w:val="false"/>
          <w:i w:val="false"/>
          <w:color w:val="000000"/>
          <w:sz w:val="28"/>
        </w:rPr>
        <w:t>
      7) на обеспечение жильем в период прохождения воинской службы в соответствии с настоящим Законом;</w:t>
      </w:r>
      <w:r>
        <w:br/>
      </w:r>
      <w:r>
        <w:rPr>
          <w:rFonts w:ascii="Times New Roman"/>
          <w:b w:val="false"/>
          <w:i w:val="false"/>
          <w:color w:val="000000"/>
          <w:sz w:val="28"/>
        </w:rPr>
        <w:t>
      8) на хранение, ношение и применение оружия при исполнении обязанностей воинской службы.</w:t>
      </w:r>
      <w:r>
        <w:br/>
      </w:r>
      <w:r>
        <w:rPr>
          <w:rFonts w:ascii="Times New Roman"/>
          <w:b w:val="false"/>
          <w:i w:val="false"/>
          <w:color w:val="000000"/>
          <w:sz w:val="28"/>
        </w:rPr>
        <w:t>
      2. Правила ношения военнослужащими оружия определяются общевоинскими уставами. Военнослужащие в качестве крайней меры имеют право применять оружие лично или в составе подразделения в следующих случаях:</w:t>
      </w:r>
      <w:r>
        <w:br/>
      </w:r>
      <w:r>
        <w:rPr>
          <w:rFonts w:ascii="Times New Roman"/>
          <w:b w:val="false"/>
          <w:i w:val="false"/>
          <w:color w:val="000000"/>
          <w:sz w:val="28"/>
        </w:rPr>
        <w:t>
      для личной самообороны;</w:t>
      </w:r>
      <w:r>
        <w:br/>
      </w:r>
      <w:r>
        <w:rPr>
          <w:rFonts w:ascii="Times New Roman"/>
          <w:b w:val="false"/>
          <w:i w:val="false"/>
          <w:color w:val="000000"/>
          <w:sz w:val="28"/>
        </w:rPr>
        <w:t>
      для отражения вооруженного нападения на охраняемые военные и гражданские объекты, караулы, помещения и сооружения воинских частей;</w:t>
      </w:r>
      <w:r>
        <w:br/>
      </w:r>
      <w:r>
        <w:rPr>
          <w:rFonts w:ascii="Times New Roman"/>
          <w:b w:val="false"/>
          <w:i w:val="false"/>
          <w:color w:val="000000"/>
          <w:sz w:val="28"/>
        </w:rPr>
        <w:t>
      для пресечения попытки насильственного завладения оружием и военной техникой;</w:t>
      </w:r>
      <w:r>
        <w:br/>
      </w:r>
      <w:r>
        <w:rPr>
          <w:rFonts w:ascii="Times New Roman"/>
          <w:b w:val="false"/>
          <w:i w:val="false"/>
          <w:color w:val="000000"/>
          <w:sz w:val="28"/>
        </w:rPr>
        <w:t>
      для защиты военнослужащих и гражданских лиц от нападения, угрожающего их жизни или здоровью, если иными способами и средствами защитить их невозможно;</w:t>
      </w:r>
      <w:r>
        <w:br/>
      </w:r>
      <w:r>
        <w:rPr>
          <w:rFonts w:ascii="Times New Roman"/>
          <w:b w:val="false"/>
          <w:i w:val="false"/>
          <w:color w:val="000000"/>
          <w:sz w:val="28"/>
        </w:rPr>
        <w:t>
      для задержания лица, совершившего преступление, оказывающего вооруженное сопротивление либо застигнутого при совершении тяжкого преступления, а также вооруженного лица, отказывающегося выполнить законные требования о сдаче оружия, если иными способами и средствами преодолеть сопротивление, задержать преступника или изъять оружие невозможно;</w:t>
      </w:r>
      <w:r>
        <w:br/>
      </w:r>
      <w:r>
        <w:rPr>
          <w:rFonts w:ascii="Times New Roman"/>
          <w:b w:val="false"/>
          <w:i w:val="false"/>
          <w:color w:val="000000"/>
          <w:sz w:val="28"/>
        </w:rPr>
        <w:t>
      для освобождения заложников, захваченных охраняемых объектов, сооружений и специальных (воинских) грузов;</w:t>
      </w:r>
      <w:r>
        <w:br/>
      </w:r>
      <w:r>
        <w:rPr>
          <w:rFonts w:ascii="Times New Roman"/>
          <w:b w:val="false"/>
          <w:i w:val="false"/>
          <w:color w:val="000000"/>
          <w:sz w:val="28"/>
        </w:rPr>
        <w:t>
      для пресечения побега из-под стражи лиц, в отношении которых мерой пресечения избран арест; осужденных к лишению свободы, а также для пресечения попыток их насильственного освобождения;</w:t>
      </w:r>
      <w:r>
        <w:br/>
      </w:r>
      <w:r>
        <w:rPr>
          <w:rFonts w:ascii="Times New Roman"/>
          <w:b w:val="false"/>
          <w:i w:val="false"/>
          <w:color w:val="000000"/>
          <w:sz w:val="28"/>
        </w:rPr>
        <w:t>
      для защиты от нападения животных;</w:t>
      </w:r>
      <w:r>
        <w:br/>
      </w:r>
      <w:r>
        <w:rPr>
          <w:rFonts w:ascii="Times New Roman"/>
          <w:b w:val="false"/>
          <w:i w:val="false"/>
          <w:color w:val="000000"/>
          <w:sz w:val="28"/>
        </w:rPr>
        <w:t>
      для подачи сигнала тревоги или вызова помощи.</w:t>
      </w:r>
      <w:r>
        <w:br/>
      </w:r>
      <w:r>
        <w:rPr>
          <w:rFonts w:ascii="Times New Roman"/>
          <w:b w:val="false"/>
          <w:i w:val="false"/>
          <w:color w:val="000000"/>
          <w:sz w:val="28"/>
        </w:rPr>
        <w:t>
      Применение оружия должно предусматривать предупреждение о намерении его применить, за исключением внезапного вооруженного нападения, нападения с использованием боевой техники, транспортных средств, морских и речных судов, а также побега из-под стражи с оружием.</w:t>
      </w:r>
      <w:r>
        <w:br/>
      </w:r>
      <w:r>
        <w:rPr>
          <w:rFonts w:ascii="Times New Roman"/>
          <w:b w:val="false"/>
          <w:i w:val="false"/>
          <w:color w:val="000000"/>
          <w:sz w:val="28"/>
        </w:rPr>
        <w:t>
      При применении и использовании оружия военнослужащий обязан принять все возможные меры для обеспечения безопасности окружающих граждан, а в случае необходимости оказать неотложную медицинскую помощь пострадавшим.</w:t>
      </w:r>
      <w:r>
        <w:br/>
      </w:r>
      <w:r>
        <w:rPr>
          <w:rFonts w:ascii="Times New Roman"/>
          <w:b w:val="false"/>
          <w:i w:val="false"/>
          <w:color w:val="000000"/>
          <w:sz w:val="28"/>
        </w:rPr>
        <w:t>
      Запрещается применять оружие в отношении женщин и несовершеннолетних, за исключением случаев совершения ими акта терроризма, вооруженного нападения, оказания ими вооруженного сопротивления, либо совершения ими группового нападения, представляющего угрозу жизни военнослужащему или другим лицам, если иными способами и средствами отразить такое нападение невозможно.</w:t>
      </w:r>
      <w:r>
        <w:br/>
      </w:r>
      <w:r>
        <w:rPr>
          <w:rFonts w:ascii="Times New Roman"/>
          <w:b w:val="false"/>
          <w:i w:val="false"/>
          <w:color w:val="000000"/>
          <w:sz w:val="28"/>
        </w:rPr>
        <w:t>
      О каждом случае применения или использования оружия военнослужащий докладывает командиру (начальнику).</w:t>
      </w:r>
      <w:r>
        <w:br/>
      </w:r>
      <w:r>
        <w:rPr>
          <w:rFonts w:ascii="Times New Roman"/>
          <w:b w:val="false"/>
          <w:i w:val="false"/>
          <w:color w:val="000000"/>
          <w:sz w:val="28"/>
        </w:rPr>
        <w:t>
      3. Законами Республики Казахстан о военном и чрезвычайном положении военнослужащим могут быть предоставлены иные права.</w:t>
      </w:r>
    </w:p>
    <w:bookmarkStart w:name="z10" w:id="9"/>
    <w:p>
      <w:pPr>
        <w:spacing w:after="0"/>
        <w:ind w:left="0"/>
        <w:jc w:val="both"/>
      </w:pPr>
      <w:r>
        <w:rPr>
          <w:rFonts w:ascii="Times New Roman"/>
          <w:b w:val="false"/>
          <w:i w:val="false"/>
          <w:color w:val="000000"/>
          <w:sz w:val="28"/>
        </w:rPr>
        <w:t>
      </w:t>
      </w:r>
      <w:r>
        <w:rPr>
          <w:rFonts w:ascii="Times New Roman"/>
          <w:b/>
          <w:i w:val="false"/>
          <w:color w:val="000000"/>
          <w:sz w:val="28"/>
        </w:rPr>
        <w:t>Статья 7. Общие обязанности военнослужащих</w:t>
      </w:r>
      <w:r>
        <w:rPr>
          <w:rFonts w:ascii="Times New Roman"/>
          <w:b w:val="false"/>
          <w:i w:val="false"/>
          <w:color w:val="000000"/>
          <w:sz w:val="28"/>
        </w:rPr>
        <w:t> </w:t>
      </w:r>
    </w:p>
    <w:bookmarkEnd w:id="9"/>
    <w:p>
      <w:pPr>
        <w:spacing w:after="0"/>
        <w:ind w:left="0"/>
        <w:jc w:val="both"/>
      </w:pPr>
      <w:r>
        <w:rPr>
          <w:rFonts w:ascii="Times New Roman"/>
          <w:b w:val="false"/>
          <w:i w:val="false"/>
          <w:color w:val="000000"/>
          <w:sz w:val="28"/>
        </w:rPr>
        <w:t>      1. Военнослужащий обязан:</w:t>
      </w:r>
      <w:r>
        <w:br/>
      </w:r>
      <w:r>
        <w:rPr>
          <w:rFonts w:ascii="Times New Roman"/>
          <w:b w:val="false"/>
          <w:i w:val="false"/>
          <w:color w:val="000000"/>
          <w:sz w:val="28"/>
        </w:rPr>
        <w:t>
      1) соблюдать Конституцию и другие нормативные правовые акты Республики Казахстан, а также соблюдать требования общевоинских уставов;</w:t>
      </w:r>
      <w:r>
        <w:br/>
      </w:r>
      <w:r>
        <w:rPr>
          <w:rFonts w:ascii="Times New Roman"/>
          <w:b w:val="false"/>
          <w:i w:val="false"/>
          <w:color w:val="000000"/>
          <w:sz w:val="28"/>
        </w:rPr>
        <w:t>
      2) принять военную присягу в установленном порядке;</w:t>
      </w:r>
      <w:r>
        <w:br/>
      </w:r>
      <w:r>
        <w:rPr>
          <w:rFonts w:ascii="Times New Roman"/>
          <w:b w:val="false"/>
          <w:i w:val="false"/>
          <w:color w:val="000000"/>
          <w:sz w:val="28"/>
        </w:rPr>
        <w:t>
      3) точно и в срок выполнять приказы командиров (начальников);</w:t>
      </w:r>
      <w:r>
        <w:br/>
      </w:r>
      <w:r>
        <w:rPr>
          <w:rFonts w:ascii="Times New Roman"/>
          <w:b w:val="false"/>
          <w:i w:val="false"/>
          <w:color w:val="000000"/>
          <w:sz w:val="28"/>
        </w:rPr>
        <w:t>
      4) участвовать в составе воинских частей и подразделений Вооруженных Сил, объединенных (коалиционных) вооруженных сил в соответствии с международными договорами в вооруженных конфликтах;</w:t>
      </w:r>
      <w:r>
        <w:br/>
      </w:r>
      <w:r>
        <w:rPr>
          <w:rFonts w:ascii="Times New Roman"/>
          <w:b w:val="false"/>
          <w:i w:val="false"/>
          <w:color w:val="000000"/>
          <w:sz w:val="28"/>
        </w:rPr>
        <w:t>
      5) быть дисциплинированным, бдительным и не допускать разглашения государственных секретов;</w:t>
      </w:r>
      <w:r>
        <w:br/>
      </w:r>
      <w:r>
        <w:rPr>
          <w:rFonts w:ascii="Times New Roman"/>
          <w:b w:val="false"/>
          <w:i w:val="false"/>
          <w:color w:val="000000"/>
          <w:sz w:val="28"/>
        </w:rPr>
        <w:t>
      6) соблюдать условия контракта о прохождении воинской службы;</w:t>
      </w:r>
      <w:r>
        <w:br/>
      </w:r>
      <w:r>
        <w:rPr>
          <w:rFonts w:ascii="Times New Roman"/>
          <w:b w:val="false"/>
          <w:i w:val="false"/>
          <w:color w:val="000000"/>
          <w:sz w:val="28"/>
        </w:rPr>
        <w:t>
      7) при исполнении обязанностей воинской службы носить военную форму одежды с соблюдением правил ее ношения;</w:t>
      </w:r>
      <w:r>
        <w:br/>
      </w:r>
      <w:r>
        <w:rPr>
          <w:rFonts w:ascii="Times New Roman"/>
          <w:b w:val="false"/>
          <w:i w:val="false"/>
          <w:color w:val="000000"/>
          <w:sz w:val="28"/>
        </w:rPr>
        <w:t>
      8) соблюдать требования и выполнять нормативы по физической подготовке, утверждаемые руководителями уполномоченных органов;</w:t>
      </w:r>
      <w:r>
        <w:br/>
      </w:r>
      <w:r>
        <w:rPr>
          <w:rFonts w:ascii="Times New Roman"/>
          <w:b w:val="false"/>
          <w:i w:val="false"/>
          <w:color w:val="000000"/>
          <w:sz w:val="28"/>
        </w:rPr>
        <w:t>
      9) изучать вверенные ему оружие, вооружение и военную технику, обеспечивать его сохранность и правильную эксплуатацию.</w:t>
      </w:r>
      <w:r>
        <w:br/>
      </w:r>
      <w:r>
        <w:rPr>
          <w:rFonts w:ascii="Times New Roman"/>
          <w:b w:val="false"/>
          <w:i w:val="false"/>
          <w:color w:val="000000"/>
          <w:sz w:val="28"/>
        </w:rPr>
        <w:t>
      2. Обязанности должностных лиц Вооруженных Сил определяются общевоинскими уставами.</w:t>
      </w:r>
      <w:r>
        <w:br/>
      </w:r>
      <w:r>
        <w:rPr>
          <w:rFonts w:ascii="Times New Roman"/>
          <w:b w:val="false"/>
          <w:i w:val="false"/>
          <w:color w:val="000000"/>
          <w:sz w:val="28"/>
        </w:rPr>
        <w:t>
      3. Военнослужащий по контракту в течение месяца после поступления на воинскую службу обязан на период прохождения воинской службы передать в доверительное управление находящиеся в собственности военнослужащего акции (доли участия в уставном капитале) коммерческих организаций и иное имущество, использование которого влечет получение доходов, за исключением денег, облигаций, паев открытых и интервальных паевых инвестиционных фондов, законно принадлежащих ему, а также иного имущества, переданного в имущественный наем. Договор на доверительное управление имуществом подлежит нотариальному удостоверению.</w:t>
      </w:r>
      <w:r>
        <w:br/>
      </w:r>
      <w:r>
        <w:rPr>
          <w:rFonts w:ascii="Times New Roman"/>
          <w:b w:val="false"/>
          <w:i w:val="false"/>
          <w:color w:val="000000"/>
          <w:sz w:val="28"/>
        </w:rPr>
        <w:t>
      4. Законами Республики Казахстан о военном и чрезвычайном положении на военнослужащих могут быть возложены иные обязанности.</w:t>
      </w:r>
    </w:p>
    <w:bookmarkStart w:name="z11" w:id="10"/>
    <w:p>
      <w:pPr>
        <w:spacing w:after="0"/>
        <w:ind w:left="0"/>
        <w:jc w:val="both"/>
      </w:pPr>
      <w:r>
        <w:rPr>
          <w:rFonts w:ascii="Times New Roman"/>
          <w:b w:val="false"/>
          <w:i w:val="false"/>
          <w:color w:val="000000"/>
          <w:sz w:val="28"/>
        </w:rPr>
        <w:t>
      </w:t>
      </w:r>
      <w:r>
        <w:rPr>
          <w:rFonts w:ascii="Times New Roman"/>
          <w:b/>
          <w:i w:val="false"/>
          <w:color w:val="000000"/>
          <w:sz w:val="28"/>
        </w:rPr>
        <w:t>Статья 8. Ограничения прав военнослужащих, связанные</w:t>
      </w:r>
      <w:r>
        <w:br/>
      </w:r>
      <w:r>
        <w:rPr>
          <w:rFonts w:ascii="Times New Roman"/>
          <w:b w:val="false"/>
          <w:i w:val="false"/>
          <w:color w:val="000000"/>
          <w:sz w:val="28"/>
        </w:rPr>
        <w:t>
                 </w:t>
      </w:r>
      <w:r>
        <w:rPr>
          <w:rFonts w:ascii="Times New Roman"/>
          <w:b/>
          <w:i w:val="false"/>
          <w:color w:val="000000"/>
          <w:sz w:val="28"/>
        </w:rPr>
        <w:t>с прохождением воинской службы</w:t>
      </w:r>
    </w:p>
    <w:bookmarkEnd w:id="10"/>
    <w:p>
      <w:pPr>
        <w:spacing w:after="0"/>
        <w:ind w:left="0"/>
        <w:jc w:val="both"/>
      </w:pPr>
      <w:r>
        <w:rPr>
          <w:rFonts w:ascii="Times New Roman"/>
          <w:b w:val="false"/>
          <w:i w:val="false"/>
          <w:color w:val="000000"/>
          <w:sz w:val="28"/>
        </w:rPr>
        <w:t>      Военнослужащий не вправе:</w:t>
      </w:r>
      <w:r>
        <w:br/>
      </w:r>
      <w:r>
        <w:rPr>
          <w:rFonts w:ascii="Times New Roman"/>
          <w:b w:val="false"/>
          <w:i w:val="false"/>
          <w:color w:val="000000"/>
          <w:sz w:val="28"/>
        </w:rPr>
        <w:t>
      1) быть депутатом представительных органов и членом органов местного самоуправления, состоять в политических партиях, профессиональных союзах, религиозных объединениях, выступать в поддержку какой-либо политической партии;</w:t>
      </w:r>
      <w:r>
        <w:br/>
      </w:r>
      <w:r>
        <w:rPr>
          <w:rFonts w:ascii="Times New Roman"/>
          <w:b w:val="false"/>
          <w:i w:val="false"/>
          <w:color w:val="000000"/>
          <w:sz w:val="28"/>
        </w:rPr>
        <w:t>
      2) заниматься другой оплачиваемой деятельностью, кроме педагогической, научной и иной творческой деятельности, не препятствующей исполнению обязанностей воинской службы;</w:t>
      </w:r>
      <w:r>
        <w:br/>
      </w:r>
      <w:r>
        <w:rPr>
          <w:rFonts w:ascii="Times New Roman"/>
          <w:b w:val="false"/>
          <w:i w:val="false"/>
          <w:color w:val="000000"/>
          <w:sz w:val="28"/>
        </w:rPr>
        <w:t>
      3) заниматься предпринимательской деятельностью, в том числе участвовать в управлении коммерческой организацией независимо от ее организационно-правовой формы;</w:t>
      </w:r>
      <w:r>
        <w:br/>
      </w:r>
      <w:r>
        <w:rPr>
          <w:rFonts w:ascii="Times New Roman"/>
          <w:b w:val="false"/>
          <w:i w:val="false"/>
          <w:color w:val="000000"/>
          <w:sz w:val="28"/>
        </w:rPr>
        <w:t>
      4) быть представителем по делам третьих лиц, за исключением случаев, предусмотренных законами;</w:t>
      </w:r>
      <w:r>
        <w:br/>
      </w:r>
      <w:r>
        <w:rPr>
          <w:rFonts w:ascii="Times New Roman"/>
          <w:b w:val="false"/>
          <w:i w:val="false"/>
          <w:color w:val="000000"/>
          <w:sz w:val="28"/>
        </w:rPr>
        <w:t>
      5) использовать в неслужебных целях военное имущество и другие средства обеспечения его служебной деятельности, другое государственное имущество и служебную информацию;</w:t>
      </w:r>
      <w:r>
        <w:br/>
      </w:r>
      <w:r>
        <w:rPr>
          <w:rFonts w:ascii="Times New Roman"/>
          <w:b w:val="false"/>
          <w:i w:val="false"/>
          <w:color w:val="000000"/>
          <w:sz w:val="28"/>
        </w:rPr>
        <w:t>
      6) организовывать и участвовать в забастовках, пикетировании и иных акциях протеста;</w:t>
      </w:r>
      <w:r>
        <w:br/>
      </w:r>
      <w:r>
        <w:rPr>
          <w:rFonts w:ascii="Times New Roman"/>
          <w:b w:val="false"/>
          <w:i w:val="false"/>
          <w:color w:val="000000"/>
          <w:sz w:val="28"/>
        </w:rPr>
        <w:t>
      7) использовать свое служебное положение в корыстных целях, в том числе путем сговора с должностными и иными лицами;</w:t>
      </w:r>
      <w:r>
        <w:br/>
      </w:r>
      <w:r>
        <w:rPr>
          <w:rFonts w:ascii="Times New Roman"/>
          <w:b w:val="false"/>
          <w:i w:val="false"/>
          <w:color w:val="000000"/>
          <w:sz w:val="28"/>
        </w:rPr>
        <w:t>
      8) занимать должность, находящуюся в непосредственной подчиненности должности, занимаемой его близкими родственниками (родителями, детьми, усыновителями, усыновленными, полнородными и неполнородными братьями и сестрами, дедушками, бабушками, внуками) или супругом (супругой).</w:t>
      </w:r>
    </w:p>
    <w:bookmarkStart w:name="z12" w:id="11"/>
    <w:p>
      <w:pPr>
        <w:spacing w:after="0"/>
        <w:ind w:left="0"/>
        <w:jc w:val="left"/>
      </w:pPr>
      <w:r>
        <w:rPr>
          <w:rFonts w:ascii="Times New Roman"/>
          <w:b/>
          <w:i w:val="false"/>
          <w:color w:val="000000"/>
        </w:rPr>
        <w:t xml:space="preserve"> 
Глава 2. Подготовка граждан к воинской службе</w:t>
      </w:r>
    </w:p>
    <w:bookmarkEnd w:id="11"/>
    <w:bookmarkStart w:name="z13" w:id="12"/>
    <w:p>
      <w:pPr>
        <w:spacing w:after="0"/>
        <w:ind w:left="0"/>
        <w:jc w:val="both"/>
      </w:pPr>
      <w:r>
        <w:rPr>
          <w:rFonts w:ascii="Times New Roman"/>
          <w:b w:val="false"/>
          <w:i w:val="false"/>
          <w:color w:val="000000"/>
          <w:sz w:val="28"/>
        </w:rPr>
        <w:t>
      </w:t>
      </w:r>
      <w:r>
        <w:rPr>
          <w:rFonts w:ascii="Times New Roman"/>
          <w:b/>
          <w:i w:val="false"/>
          <w:color w:val="000000"/>
          <w:sz w:val="28"/>
        </w:rPr>
        <w:t>Статья 9. Подготовка граждан к воинской службе</w:t>
      </w:r>
      <w:r>
        <w:rPr>
          <w:rFonts w:ascii="Times New Roman"/>
          <w:b w:val="false"/>
          <w:i w:val="false"/>
          <w:color w:val="000000"/>
          <w:sz w:val="28"/>
        </w:rPr>
        <w:t> </w:t>
      </w:r>
    </w:p>
    <w:bookmarkEnd w:id="12"/>
    <w:p>
      <w:pPr>
        <w:spacing w:after="0"/>
        <w:ind w:left="0"/>
        <w:jc w:val="both"/>
      </w:pPr>
      <w:r>
        <w:rPr>
          <w:rFonts w:ascii="Times New Roman"/>
          <w:b w:val="false"/>
          <w:i w:val="false"/>
          <w:color w:val="000000"/>
          <w:sz w:val="28"/>
        </w:rPr>
        <w:t>      1. Подготовка граждан к воинской службе – это комплекс обязательных мероприятий, проводимых государственными органами с гражданами допризывных и призывных возрастов в целях их обучения основам воинской службы, а также с военнообязанными в целях подготовки и переподготовки по военно-техническим и другим военным специальностям для прохождения воинской службы.</w:t>
      </w:r>
      <w:r>
        <w:br/>
      </w:r>
      <w:r>
        <w:rPr>
          <w:rFonts w:ascii="Times New Roman"/>
          <w:b w:val="false"/>
          <w:i w:val="false"/>
          <w:color w:val="000000"/>
          <w:sz w:val="28"/>
        </w:rPr>
        <w:t>
      2. Подготовка граждан к воинской службе включает в себя:</w:t>
      </w:r>
      <w:r>
        <w:br/>
      </w:r>
      <w:r>
        <w:rPr>
          <w:rFonts w:ascii="Times New Roman"/>
          <w:b w:val="false"/>
          <w:i w:val="false"/>
          <w:color w:val="000000"/>
          <w:sz w:val="28"/>
        </w:rPr>
        <w:t>
      1) начальную военную подготовку;</w:t>
      </w:r>
      <w:r>
        <w:br/>
      </w:r>
      <w:r>
        <w:rPr>
          <w:rFonts w:ascii="Times New Roman"/>
          <w:b w:val="false"/>
          <w:i w:val="false"/>
          <w:color w:val="000000"/>
          <w:sz w:val="28"/>
        </w:rPr>
        <w:t>
      2) военную подготовку по дополнительным образовательным программам;</w:t>
      </w:r>
      <w:r>
        <w:br/>
      </w:r>
      <w:r>
        <w:rPr>
          <w:rFonts w:ascii="Times New Roman"/>
          <w:b w:val="false"/>
          <w:i w:val="false"/>
          <w:color w:val="000000"/>
          <w:sz w:val="28"/>
        </w:rPr>
        <w:t>
      3) подготовку по военно-техническим и другим специальностям;</w:t>
      </w:r>
      <w:r>
        <w:br/>
      </w:r>
      <w:r>
        <w:rPr>
          <w:rFonts w:ascii="Times New Roman"/>
          <w:b w:val="false"/>
          <w:i w:val="false"/>
          <w:color w:val="000000"/>
          <w:sz w:val="28"/>
        </w:rPr>
        <w:t>
      4) военную подготовку по программе офицеров запаса.</w:t>
      </w:r>
      <w:r>
        <w:br/>
      </w:r>
      <w:r>
        <w:rPr>
          <w:rFonts w:ascii="Times New Roman"/>
          <w:b w:val="false"/>
          <w:i w:val="false"/>
          <w:color w:val="000000"/>
          <w:sz w:val="28"/>
        </w:rPr>
        <w:t>
      3. Подготовка граждан к воинской службе организуется и обеспечивается государственными органами в соответствии с Правилами подготовки граждан к воинской службе, утверждаемыми Правительством Республики Казахстан.</w:t>
      </w:r>
      <w:r>
        <w:br/>
      </w:r>
      <w:r>
        <w:rPr>
          <w:rFonts w:ascii="Times New Roman"/>
          <w:b w:val="false"/>
          <w:i w:val="false"/>
          <w:color w:val="000000"/>
          <w:sz w:val="28"/>
        </w:rPr>
        <w:t>
      4. Руководители организаций обязаны обеспечить возможность прохождения допризывниками и призывниками подготовки к воинской службе.</w:t>
      </w:r>
    </w:p>
    <w:bookmarkStart w:name="z14" w:id="13"/>
    <w:p>
      <w:pPr>
        <w:spacing w:after="0"/>
        <w:ind w:left="0"/>
        <w:jc w:val="both"/>
      </w:pPr>
      <w:r>
        <w:rPr>
          <w:rFonts w:ascii="Times New Roman"/>
          <w:b w:val="false"/>
          <w:i w:val="false"/>
          <w:color w:val="000000"/>
          <w:sz w:val="28"/>
        </w:rPr>
        <w:t>
      </w:t>
      </w:r>
      <w:r>
        <w:rPr>
          <w:rFonts w:ascii="Times New Roman"/>
          <w:b/>
          <w:i w:val="false"/>
          <w:color w:val="000000"/>
          <w:sz w:val="28"/>
        </w:rPr>
        <w:t>Статья 10. Начальная военная подготовка</w:t>
      </w:r>
      <w:r>
        <w:rPr>
          <w:rFonts w:ascii="Times New Roman"/>
          <w:b w:val="false"/>
          <w:i w:val="false"/>
          <w:color w:val="000000"/>
          <w:sz w:val="28"/>
        </w:rPr>
        <w:t> </w:t>
      </w:r>
    </w:p>
    <w:bookmarkEnd w:id="13"/>
    <w:p>
      <w:pPr>
        <w:spacing w:after="0"/>
        <w:ind w:left="0"/>
        <w:jc w:val="both"/>
      </w:pPr>
      <w:r>
        <w:rPr>
          <w:rFonts w:ascii="Times New Roman"/>
          <w:b w:val="false"/>
          <w:i w:val="false"/>
          <w:color w:val="000000"/>
          <w:sz w:val="28"/>
        </w:rPr>
        <w:t>      1. Начальная военная подготовка проводится с гражданами в организациях образования, реализующих общеобразовательные учебные программы общего среднего образования и профессиональные учебные программы технического и профессионального, послесреднего образования.</w:t>
      </w:r>
      <w:r>
        <w:br/>
      </w:r>
      <w:r>
        <w:rPr>
          <w:rFonts w:ascii="Times New Roman"/>
          <w:b w:val="false"/>
          <w:i w:val="false"/>
          <w:color w:val="000000"/>
          <w:sz w:val="28"/>
        </w:rPr>
        <w:t>
      2. Граждане, подлежащие призыву и не прошедшие начальную военную подготовку, проходят ее перед призывом на срочную службу в соответствии с Правилами подготовки граждан к воинской службе.</w:t>
      </w:r>
      <w:r>
        <w:br/>
      </w:r>
      <w:r>
        <w:rPr>
          <w:rFonts w:ascii="Times New Roman"/>
          <w:b w:val="false"/>
          <w:i w:val="false"/>
          <w:color w:val="000000"/>
          <w:sz w:val="28"/>
        </w:rPr>
        <w:t>
      3. Порядок организации и проведения, а также формирования учебно-материальной базы начальной военной подготовки определяется Правительством Республики Казахстан.</w:t>
      </w:r>
    </w:p>
    <w:bookmarkStart w:name="z15" w:id="14"/>
    <w:p>
      <w:pPr>
        <w:spacing w:after="0"/>
        <w:ind w:left="0"/>
        <w:jc w:val="both"/>
      </w:pPr>
      <w:r>
        <w:rPr>
          <w:rFonts w:ascii="Times New Roman"/>
          <w:b w:val="false"/>
          <w:i w:val="false"/>
          <w:color w:val="000000"/>
          <w:sz w:val="28"/>
        </w:rPr>
        <w:t>
      </w:t>
      </w:r>
      <w:r>
        <w:rPr>
          <w:rFonts w:ascii="Times New Roman"/>
          <w:b/>
          <w:i w:val="false"/>
          <w:color w:val="000000"/>
          <w:sz w:val="28"/>
        </w:rPr>
        <w:t>Статья 11. Военная подготовка граждан по дополнительным</w:t>
      </w:r>
      <w:r>
        <w:br/>
      </w:r>
      <w:r>
        <w:rPr>
          <w:rFonts w:ascii="Times New Roman"/>
          <w:b w:val="false"/>
          <w:i w:val="false"/>
          <w:color w:val="000000"/>
          <w:sz w:val="28"/>
        </w:rPr>
        <w:t>
                 </w:t>
      </w:r>
      <w:r>
        <w:rPr>
          <w:rFonts w:ascii="Times New Roman"/>
          <w:b/>
          <w:i w:val="false"/>
          <w:color w:val="000000"/>
          <w:sz w:val="28"/>
        </w:rPr>
        <w:t>образовательным программам в организациях</w:t>
      </w:r>
      <w:r>
        <w:br/>
      </w:r>
      <w:r>
        <w:rPr>
          <w:rFonts w:ascii="Times New Roman"/>
          <w:b w:val="false"/>
          <w:i w:val="false"/>
          <w:color w:val="000000"/>
          <w:sz w:val="28"/>
        </w:rPr>
        <w:t>
                 </w:t>
      </w:r>
      <w:r>
        <w:rPr>
          <w:rFonts w:ascii="Times New Roman"/>
          <w:b/>
          <w:i w:val="false"/>
          <w:color w:val="000000"/>
          <w:sz w:val="28"/>
        </w:rPr>
        <w:t>образования</w:t>
      </w:r>
      <w:r>
        <w:rPr>
          <w:rFonts w:ascii="Times New Roman"/>
          <w:b w:val="false"/>
          <w:i w:val="false"/>
          <w:color w:val="000000"/>
          <w:sz w:val="28"/>
        </w:rPr>
        <w:t> </w:t>
      </w:r>
    </w:p>
    <w:bookmarkEnd w:id="14"/>
    <w:p>
      <w:pPr>
        <w:spacing w:after="0"/>
        <w:ind w:left="0"/>
        <w:jc w:val="both"/>
      </w:pPr>
      <w:r>
        <w:rPr>
          <w:rFonts w:ascii="Times New Roman"/>
          <w:b w:val="false"/>
          <w:i w:val="false"/>
          <w:color w:val="000000"/>
          <w:sz w:val="28"/>
        </w:rPr>
        <w:t>      1. Военная подготовка граждан по дополнительным образовательным программам производится в организациях образования, реализующих программы общего среднего, технического и профессионального, послесреднего образования.</w:t>
      </w:r>
      <w:r>
        <w:br/>
      </w:r>
      <w:r>
        <w:rPr>
          <w:rFonts w:ascii="Times New Roman"/>
          <w:b w:val="false"/>
          <w:i w:val="false"/>
          <w:color w:val="000000"/>
          <w:sz w:val="28"/>
        </w:rPr>
        <w:t>
      2. Порядок прохождения военной подготовки и обеспечения воспитанников всеми видами довольствия определяется Правилами подготовки граждан к воинской службе.</w:t>
      </w:r>
    </w:p>
    <w:bookmarkStart w:name="z16" w:id="15"/>
    <w:p>
      <w:pPr>
        <w:spacing w:after="0"/>
        <w:ind w:left="0"/>
        <w:jc w:val="both"/>
      </w:pPr>
      <w:r>
        <w:rPr>
          <w:rFonts w:ascii="Times New Roman"/>
          <w:b w:val="false"/>
          <w:i w:val="false"/>
          <w:color w:val="000000"/>
          <w:sz w:val="28"/>
        </w:rPr>
        <w:t>
      </w:t>
      </w:r>
      <w:r>
        <w:rPr>
          <w:rFonts w:ascii="Times New Roman"/>
          <w:b/>
          <w:i w:val="false"/>
          <w:color w:val="000000"/>
          <w:sz w:val="28"/>
        </w:rPr>
        <w:t>Статья 12. Подготовка граждан по военно-техническим</w:t>
      </w:r>
      <w:r>
        <w:br/>
      </w:r>
      <w:r>
        <w:rPr>
          <w:rFonts w:ascii="Times New Roman"/>
          <w:b w:val="false"/>
          <w:i w:val="false"/>
          <w:color w:val="000000"/>
          <w:sz w:val="28"/>
        </w:rPr>
        <w:t>
                 </w:t>
      </w:r>
      <w:r>
        <w:rPr>
          <w:rFonts w:ascii="Times New Roman"/>
          <w:b/>
          <w:i w:val="false"/>
          <w:color w:val="000000"/>
          <w:sz w:val="28"/>
        </w:rPr>
        <w:t>и другим военным специальностям</w:t>
      </w:r>
      <w:r>
        <w:rPr>
          <w:rFonts w:ascii="Times New Roman"/>
          <w:b w:val="false"/>
          <w:i w:val="false"/>
          <w:color w:val="000000"/>
          <w:sz w:val="28"/>
        </w:rPr>
        <w:t> </w:t>
      </w:r>
    </w:p>
    <w:bookmarkEnd w:id="15"/>
    <w:p>
      <w:pPr>
        <w:spacing w:after="0"/>
        <w:ind w:left="0"/>
        <w:jc w:val="both"/>
      </w:pPr>
      <w:r>
        <w:rPr>
          <w:rFonts w:ascii="Times New Roman"/>
          <w:b w:val="false"/>
          <w:i w:val="false"/>
          <w:color w:val="000000"/>
          <w:sz w:val="28"/>
        </w:rPr>
        <w:t>      1. Подготовка по военно-техническим и другим военным специальностям производится в специализированных организациях Министерства обороны на безвозмездной основе в соответствии с потребностью Вооруженных Сил, других войск и воинских формирований и на возмездной основе с полным или частичным возмещением расходов на обучение.</w:t>
      </w:r>
      <w:r>
        <w:br/>
      </w:r>
      <w:r>
        <w:rPr>
          <w:rFonts w:ascii="Times New Roman"/>
          <w:b w:val="false"/>
          <w:i w:val="false"/>
          <w:color w:val="000000"/>
          <w:sz w:val="28"/>
        </w:rPr>
        <w:t>
      При частичном возмещении расходов на обучение за счет Министерства обороны осуществляется проведение учебных стрельб и обеспечение горюче-смазочными материалами.</w:t>
      </w:r>
      <w:r>
        <w:br/>
      </w:r>
      <w:r>
        <w:rPr>
          <w:rFonts w:ascii="Times New Roman"/>
          <w:b w:val="false"/>
          <w:i w:val="false"/>
          <w:color w:val="000000"/>
          <w:sz w:val="28"/>
        </w:rPr>
        <w:t>
      2. На безвозмездной основе к подготовке по военно-техническим и другим военным специальностям привлекаются граждане, годные по состоянию здоровья к воинской службе, в возрасте от семнадцати лет шести месяцев до двадцати шести лет, подлежащие призыву на срочную службу после окончания или зачисляемые в мобилизационный резерв. Разнарядка на подготовку младших специалистов формируется уполномоченным органом.</w:t>
      </w:r>
      <w:r>
        <w:br/>
      </w:r>
      <w:r>
        <w:rPr>
          <w:rFonts w:ascii="Times New Roman"/>
          <w:b w:val="false"/>
          <w:i w:val="false"/>
          <w:color w:val="000000"/>
          <w:sz w:val="28"/>
        </w:rPr>
        <w:t>
      3. На возмездной к подготовке по военно-техническим и другим военным специальностям основе привлекаются:</w:t>
      </w:r>
      <w:r>
        <w:br/>
      </w:r>
      <w:r>
        <w:rPr>
          <w:rFonts w:ascii="Times New Roman"/>
          <w:b w:val="false"/>
          <w:i w:val="false"/>
          <w:color w:val="000000"/>
          <w:sz w:val="28"/>
        </w:rPr>
        <w:t>
      военнообязанные, годные по состоянию здоровья к воинской службе, для прохождения воинской службы по контракту;</w:t>
      </w:r>
      <w:r>
        <w:br/>
      </w:r>
      <w:r>
        <w:rPr>
          <w:rFonts w:ascii="Times New Roman"/>
          <w:b w:val="false"/>
          <w:i w:val="false"/>
          <w:color w:val="000000"/>
          <w:sz w:val="28"/>
        </w:rPr>
        <w:t>
      граждане в возрасте от двадцати четырех до двадцати семи лет, годные или ограниченно годные по состоянию здоровья к воинской службе, в том числе имеющие отсрочку от призыва на воинскую службу, для обучения по программам подготовки военно-обученного резерва.</w:t>
      </w:r>
      <w:r>
        <w:br/>
      </w:r>
      <w:r>
        <w:rPr>
          <w:rFonts w:ascii="Times New Roman"/>
          <w:b w:val="false"/>
          <w:i w:val="false"/>
          <w:color w:val="000000"/>
          <w:sz w:val="28"/>
        </w:rPr>
        <w:t>
      4. Подбор и направление граждан для обучения по программам подготовки военно-обученного резерва в специализированных организациях Министерства обороны осуществляется местными органами военного управления.</w:t>
      </w:r>
      <w:r>
        <w:br/>
      </w:r>
      <w:r>
        <w:rPr>
          <w:rFonts w:ascii="Times New Roman"/>
          <w:b w:val="false"/>
          <w:i w:val="false"/>
          <w:color w:val="000000"/>
          <w:sz w:val="28"/>
        </w:rPr>
        <w:t>
      5. Государственный заказ на подготовку военно-обученного резерва на базе специализированных организаций Министерства обороны по подготовке военно-обученного резерва в местные органы военного управления доводит мобилизационный орган Министерства обороны на основании заявок, представленных руководством специализированных организаций Министерства обороны.</w:t>
      </w:r>
      <w:r>
        <w:br/>
      </w:r>
      <w:r>
        <w:rPr>
          <w:rFonts w:ascii="Times New Roman"/>
          <w:b w:val="false"/>
          <w:i w:val="false"/>
          <w:color w:val="000000"/>
          <w:sz w:val="28"/>
        </w:rPr>
        <w:t>
      6. Началом обучения гражданина по программе подготовки военно-обученного резерва считается дата издания приказа руководителя специализированной организации Министерства обороны по подготовке военно-обученного резерва о его зачислении.</w:t>
      </w:r>
      <w:r>
        <w:br/>
      </w:r>
      <w:r>
        <w:rPr>
          <w:rFonts w:ascii="Times New Roman"/>
          <w:b w:val="false"/>
          <w:i w:val="false"/>
          <w:color w:val="000000"/>
          <w:sz w:val="28"/>
        </w:rPr>
        <w:t>
      7. Срок обучения граждан в специализированных организациях Министерства обороны по подготовке военно-обученного резерва устанавливается в зависимости от специальности, получаемой по программе подготовки военно-обученного резерва.</w:t>
      </w:r>
      <w:r>
        <w:br/>
      </w:r>
      <w:r>
        <w:rPr>
          <w:rFonts w:ascii="Times New Roman"/>
          <w:b w:val="false"/>
          <w:i w:val="false"/>
          <w:color w:val="000000"/>
          <w:sz w:val="28"/>
        </w:rPr>
        <w:t>
      8. Окончанием обучения считается дата издания приказа руководителя специализированной организации Министерства обороны по подготовке военно-обученного резерва о завершении подготовки.</w:t>
      </w:r>
      <w:r>
        <w:br/>
      </w:r>
      <w:r>
        <w:rPr>
          <w:rFonts w:ascii="Times New Roman"/>
          <w:b w:val="false"/>
          <w:i w:val="false"/>
          <w:color w:val="000000"/>
          <w:sz w:val="28"/>
        </w:rPr>
        <w:t>
      9. Форма сертификата о завершении обучения по программе подготовки военно-обученного резерва и программы подготовки военно-обученного резерва утверждаются Министром обороны Республики Казахстан.</w:t>
      </w:r>
      <w:r>
        <w:br/>
      </w:r>
      <w:r>
        <w:rPr>
          <w:rFonts w:ascii="Times New Roman"/>
          <w:b w:val="false"/>
          <w:i w:val="false"/>
          <w:color w:val="000000"/>
          <w:sz w:val="28"/>
        </w:rPr>
        <w:t>
      10. Выдача военных билетов гражданам по завершении обучения осуществляется установленным порядком местными органами военного управления. Основанием для выдачи военного билета является сертификат о завершении обучения по программе подготовки военно-обученного резерва.</w:t>
      </w:r>
      <w:r>
        <w:br/>
      </w:r>
      <w:r>
        <w:rPr>
          <w:rFonts w:ascii="Times New Roman"/>
          <w:b w:val="false"/>
          <w:i w:val="false"/>
          <w:color w:val="000000"/>
          <w:sz w:val="28"/>
        </w:rPr>
        <w:t>
      11. На время прохождения занятий в специализированных организациях Министерства обороны работодатели обязаны предоставить работникам, проходящим обучение в указанных организациях, учебные отпуска.</w:t>
      </w:r>
      <w:r>
        <w:br/>
      </w:r>
      <w:r>
        <w:rPr>
          <w:rFonts w:ascii="Times New Roman"/>
          <w:b w:val="false"/>
          <w:i w:val="false"/>
          <w:color w:val="000000"/>
          <w:sz w:val="28"/>
        </w:rPr>
        <w:t>
      12. За гражданами в период обучения по программе подготовки военно-обученного резерва сохраняется место работы (должность). В этот период они не могут быть уволены по инициативе работодателя, за исключением случаев ликвидации юридического лица, а также отчислены из организации образования по инициативе руководителя организации образования.</w:t>
      </w:r>
    </w:p>
    <w:bookmarkStart w:name="z17" w:id="16"/>
    <w:p>
      <w:pPr>
        <w:spacing w:after="0"/>
        <w:ind w:left="0"/>
        <w:jc w:val="both"/>
      </w:pPr>
      <w:r>
        <w:rPr>
          <w:rFonts w:ascii="Times New Roman"/>
          <w:b w:val="false"/>
          <w:i w:val="false"/>
          <w:color w:val="000000"/>
          <w:sz w:val="28"/>
        </w:rPr>
        <w:t>
      </w:t>
      </w:r>
      <w:r>
        <w:rPr>
          <w:rFonts w:ascii="Times New Roman"/>
          <w:b/>
          <w:i w:val="false"/>
          <w:color w:val="000000"/>
          <w:sz w:val="28"/>
        </w:rPr>
        <w:t>Статья 13. Военная подготовка граждан по программе</w:t>
      </w:r>
      <w:r>
        <w:br/>
      </w:r>
      <w:r>
        <w:rPr>
          <w:rFonts w:ascii="Times New Roman"/>
          <w:b w:val="false"/>
          <w:i w:val="false"/>
          <w:color w:val="000000"/>
          <w:sz w:val="28"/>
        </w:rPr>
        <w:t>
                  </w:t>
      </w:r>
      <w:r>
        <w:rPr>
          <w:rFonts w:ascii="Times New Roman"/>
          <w:b/>
          <w:i w:val="false"/>
          <w:color w:val="000000"/>
          <w:sz w:val="28"/>
        </w:rPr>
        <w:t>офицеров запаса в организациях высшего</w:t>
      </w:r>
      <w:r>
        <w:br/>
      </w:r>
      <w:r>
        <w:rPr>
          <w:rFonts w:ascii="Times New Roman"/>
          <w:b w:val="false"/>
          <w:i w:val="false"/>
          <w:color w:val="000000"/>
          <w:sz w:val="28"/>
        </w:rPr>
        <w:t>
                  </w:t>
      </w:r>
      <w:r>
        <w:rPr>
          <w:rFonts w:ascii="Times New Roman"/>
          <w:b/>
          <w:i w:val="false"/>
          <w:color w:val="000000"/>
          <w:sz w:val="28"/>
        </w:rPr>
        <w:t>образования</w:t>
      </w:r>
    </w:p>
    <w:bookmarkEnd w:id="16"/>
    <w:p>
      <w:pPr>
        <w:spacing w:after="0"/>
        <w:ind w:left="0"/>
        <w:jc w:val="both"/>
      </w:pPr>
      <w:r>
        <w:rPr>
          <w:rFonts w:ascii="Times New Roman"/>
          <w:b w:val="false"/>
          <w:i w:val="false"/>
          <w:color w:val="000000"/>
          <w:sz w:val="28"/>
        </w:rPr>
        <w:t>      1. Военная подготовка граждан по программе офицеров запаса проводится в соответствии с разнарядкой Министерства обороны, исходя из мобилизационной потребности Вооруженных Сил, других войск и воинских формирований Республики Казахстан.</w:t>
      </w:r>
      <w:r>
        <w:br/>
      </w:r>
      <w:r>
        <w:rPr>
          <w:rFonts w:ascii="Times New Roman"/>
          <w:b w:val="false"/>
          <w:i w:val="false"/>
          <w:color w:val="000000"/>
          <w:sz w:val="28"/>
        </w:rPr>
        <w:t>
      2. Гражданам, окончившим полный курс военной подготовки по программе офицеров запаса, присваивается воинское звание «лейтенант запаса» в порядке, определенном Правилами прохождения воинской службы.</w:t>
      </w:r>
      <w:r>
        <w:br/>
      </w:r>
      <w:r>
        <w:rPr>
          <w:rFonts w:ascii="Times New Roman"/>
          <w:b w:val="false"/>
          <w:i w:val="false"/>
          <w:color w:val="000000"/>
          <w:sz w:val="28"/>
        </w:rPr>
        <w:t>
      3. Порядок прохождения военной подготовки граждан по программе офицеров запаса определяется Правилами подготовки граждан к воинской службе.</w:t>
      </w:r>
    </w:p>
    <w:bookmarkStart w:name="z18" w:id="17"/>
    <w:p>
      <w:pPr>
        <w:spacing w:after="0"/>
        <w:ind w:left="0"/>
        <w:jc w:val="both"/>
      </w:pPr>
      <w:r>
        <w:rPr>
          <w:rFonts w:ascii="Times New Roman"/>
          <w:b w:val="false"/>
          <w:i w:val="false"/>
          <w:color w:val="000000"/>
          <w:sz w:val="28"/>
        </w:rPr>
        <w:t>
      </w:t>
      </w:r>
      <w:r>
        <w:rPr>
          <w:rFonts w:ascii="Times New Roman"/>
          <w:b/>
          <w:i w:val="false"/>
          <w:color w:val="000000"/>
          <w:sz w:val="28"/>
        </w:rPr>
        <w:t>Статья 14. Всеобщее военное обучение граждан</w:t>
      </w:r>
    </w:p>
    <w:bookmarkEnd w:id="17"/>
    <w:p>
      <w:pPr>
        <w:spacing w:after="0"/>
        <w:ind w:left="0"/>
        <w:jc w:val="both"/>
      </w:pPr>
      <w:r>
        <w:rPr>
          <w:rFonts w:ascii="Times New Roman"/>
          <w:b w:val="false"/>
          <w:i w:val="false"/>
          <w:color w:val="000000"/>
          <w:sz w:val="28"/>
        </w:rPr>
        <w:t>      1. В целях привлечения населения к мероприятиям гражданской обороны и подготовки необходимого контингента для комплектования Вооруженных Сил в военное время проводится всеобщее военное обучение:</w:t>
      </w:r>
      <w:r>
        <w:br/>
      </w:r>
      <w:r>
        <w:rPr>
          <w:rFonts w:ascii="Times New Roman"/>
          <w:b w:val="false"/>
          <w:i w:val="false"/>
          <w:color w:val="000000"/>
          <w:sz w:val="28"/>
        </w:rPr>
        <w:t>
      1) мужчин – в возрасте от шестнадцати до шестидесяти лет включительно;</w:t>
      </w:r>
      <w:r>
        <w:br/>
      </w:r>
      <w:r>
        <w:rPr>
          <w:rFonts w:ascii="Times New Roman"/>
          <w:b w:val="false"/>
          <w:i w:val="false"/>
          <w:color w:val="000000"/>
          <w:sz w:val="28"/>
        </w:rPr>
        <w:t>
      2) женщин, не имеющих детей или имеющих детей старше десяти лет, – в возрасте от восемнадцати до сорока пяти лет включительно.</w:t>
      </w:r>
      <w:r>
        <w:br/>
      </w:r>
      <w:r>
        <w:rPr>
          <w:rFonts w:ascii="Times New Roman"/>
          <w:b w:val="false"/>
          <w:i w:val="false"/>
          <w:color w:val="000000"/>
          <w:sz w:val="28"/>
        </w:rPr>
        <w:t>
      Всеобщее военное обучение граждан осуществляется местными органами военного управления по месту работы, учебы и жительства граждан.</w:t>
      </w:r>
      <w:r>
        <w:br/>
      </w:r>
      <w:r>
        <w:rPr>
          <w:rFonts w:ascii="Times New Roman"/>
          <w:b w:val="false"/>
          <w:i w:val="false"/>
          <w:color w:val="000000"/>
          <w:sz w:val="28"/>
        </w:rPr>
        <w:t>
      2. Программа всеобщего военного обучения утверждается Правительством Республики Казахстан.</w:t>
      </w:r>
      <w:r>
        <w:br/>
      </w:r>
      <w:r>
        <w:rPr>
          <w:rFonts w:ascii="Times New Roman"/>
          <w:b w:val="false"/>
          <w:i w:val="false"/>
          <w:color w:val="000000"/>
          <w:sz w:val="28"/>
        </w:rPr>
        <w:t>
      3. Министерство обороны разрабатывает программу и осуществляет контроль за мероприятиями по всеобщему военному обучению граждан.</w:t>
      </w:r>
    </w:p>
    <w:bookmarkStart w:name="z19" w:id="18"/>
    <w:p>
      <w:pPr>
        <w:spacing w:after="0"/>
        <w:ind w:left="0"/>
        <w:jc w:val="left"/>
      </w:pPr>
      <w:r>
        <w:rPr>
          <w:rFonts w:ascii="Times New Roman"/>
          <w:b/>
          <w:i w:val="false"/>
          <w:color w:val="000000"/>
        </w:rPr>
        <w:t xml:space="preserve"> 
Глава 3. Воинский учет. Приписка граждан к призывным участкам </w:t>
      </w:r>
    </w:p>
    <w:bookmarkEnd w:id="18"/>
    <w:bookmarkStart w:name="z20" w:id="19"/>
    <w:p>
      <w:pPr>
        <w:spacing w:after="0"/>
        <w:ind w:left="0"/>
        <w:jc w:val="both"/>
      </w:pPr>
      <w:r>
        <w:rPr>
          <w:rFonts w:ascii="Times New Roman"/>
          <w:b w:val="false"/>
          <w:i w:val="false"/>
          <w:color w:val="000000"/>
          <w:sz w:val="28"/>
        </w:rPr>
        <w:t>
      </w:t>
      </w:r>
      <w:r>
        <w:rPr>
          <w:rFonts w:ascii="Times New Roman"/>
          <w:b/>
          <w:i w:val="false"/>
          <w:color w:val="000000"/>
          <w:sz w:val="28"/>
        </w:rPr>
        <w:t>Статья 15. Воинский учет</w:t>
      </w:r>
      <w:r>
        <w:rPr>
          <w:rFonts w:ascii="Times New Roman"/>
          <w:b w:val="false"/>
          <w:i w:val="false"/>
          <w:color w:val="000000"/>
          <w:sz w:val="28"/>
        </w:rPr>
        <w:t> </w:t>
      </w:r>
    </w:p>
    <w:bookmarkEnd w:id="19"/>
    <w:p>
      <w:pPr>
        <w:spacing w:after="0"/>
        <w:ind w:left="0"/>
        <w:jc w:val="both"/>
      </w:pPr>
      <w:r>
        <w:rPr>
          <w:rFonts w:ascii="Times New Roman"/>
          <w:b w:val="false"/>
          <w:i w:val="false"/>
          <w:color w:val="000000"/>
          <w:sz w:val="28"/>
        </w:rPr>
        <w:t>      1. Воинскому учету подлежат военнообязанные и призывники, за исключением:</w:t>
      </w:r>
      <w:r>
        <w:br/>
      </w:r>
      <w:r>
        <w:rPr>
          <w:rFonts w:ascii="Times New Roman"/>
          <w:b w:val="false"/>
          <w:i w:val="false"/>
          <w:color w:val="000000"/>
          <w:sz w:val="28"/>
        </w:rPr>
        <w:t>
      1) женщин, не имеющих военно-учетной специальности;</w:t>
      </w:r>
      <w:r>
        <w:br/>
      </w:r>
      <w:r>
        <w:rPr>
          <w:rFonts w:ascii="Times New Roman"/>
          <w:b w:val="false"/>
          <w:i w:val="false"/>
          <w:color w:val="000000"/>
          <w:sz w:val="28"/>
        </w:rPr>
        <w:t>
      2) лиц, освобожденных от исполнения воинской обязанности в соответствии с настоящим Законом;</w:t>
      </w:r>
      <w:r>
        <w:br/>
      </w:r>
      <w:r>
        <w:rPr>
          <w:rFonts w:ascii="Times New Roman"/>
          <w:b w:val="false"/>
          <w:i w:val="false"/>
          <w:color w:val="000000"/>
          <w:sz w:val="28"/>
        </w:rPr>
        <w:t>
      3) лиц, отбывающих наказание в виде лишения свободы;</w:t>
      </w:r>
      <w:r>
        <w:br/>
      </w:r>
      <w:r>
        <w:rPr>
          <w:rFonts w:ascii="Times New Roman"/>
          <w:b w:val="false"/>
          <w:i w:val="false"/>
          <w:color w:val="000000"/>
          <w:sz w:val="28"/>
        </w:rPr>
        <w:t>
      4) постоянно проживающих за пределами Республики Казахстан.</w:t>
      </w:r>
      <w:r>
        <w:br/>
      </w:r>
      <w:r>
        <w:rPr>
          <w:rFonts w:ascii="Times New Roman"/>
          <w:b w:val="false"/>
          <w:i w:val="false"/>
          <w:color w:val="000000"/>
          <w:sz w:val="28"/>
        </w:rPr>
        <w:t>
      2. Воинский учет военнообязанных и призывников осуществляется по месту их жительства местными органами военного управления, а в населенных пунктах, где их нет, воинский учет обеспечивают акимы поселков, аулов (сел), аульных (сельских) округов.</w:t>
      </w:r>
      <w:r>
        <w:br/>
      </w:r>
      <w:r>
        <w:rPr>
          <w:rFonts w:ascii="Times New Roman"/>
          <w:b w:val="false"/>
          <w:i w:val="false"/>
          <w:color w:val="000000"/>
          <w:sz w:val="28"/>
        </w:rPr>
        <w:t>
      3. Правила воинского учета военнообязанных и призывников утверждаются Правительством Республики Казахстан.</w:t>
      </w:r>
      <w:r>
        <w:br/>
      </w:r>
      <w:r>
        <w:rPr>
          <w:rFonts w:ascii="Times New Roman"/>
          <w:b w:val="false"/>
          <w:i w:val="false"/>
          <w:color w:val="000000"/>
          <w:sz w:val="28"/>
        </w:rPr>
        <w:t>
      4. Военнослужащие, проходящие воинскую службу в Вооруженных Силах, подлежат учету в соответствующих органах военного управления (органах управления), воинских частях (частях) и учреждениях в порядке, установленном уполномоченным органом.</w:t>
      </w:r>
    </w:p>
    <w:bookmarkStart w:name="z21" w:id="20"/>
    <w:p>
      <w:pPr>
        <w:spacing w:after="0"/>
        <w:ind w:left="0"/>
        <w:jc w:val="both"/>
      </w:pPr>
      <w:r>
        <w:rPr>
          <w:rFonts w:ascii="Times New Roman"/>
          <w:b w:val="false"/>
          <w:i w:val="false"/>
          <w:color w:val="000000"/>
          <w:sz w:val="28"/>
        </w:rPr>
        <w:t>
      </w:t>
      </w:r>
      <w:r>
        <w:rPr>
          <w:rFonts w:ascii="Times New Roman"/>
          <w:b/>
          <w:i w:val="false"/>
          <w:color w:val="000000"/>
          <w:sz w:val="28"/>
        </w:rPr>
        <w:t>Статья 16. Приписка граждан к призывным участкам</w:t>
      </w:r>
      <w:r>
        <w:rPr>
          <w:rFonts w:ascii="Times New Roman"/>
          <w:b w:val="false"/>
          <w:i w:val="false"/>
          <w:color w:val="000000"/>
          <w:sz w:val="28"/>
        </w:rPr>
        <w:t> </w:t>
      </w:r>
    </w:p>
    <w:bookmarkEnd w:id="20"/>
    <w:p>
      <w:pPr>
        <w:spacing w:after="0"/>
        <w:ind w:left="0"/>
        <w:jc w:val="both"/>
      </w:pPr>
      <w:r>
        <w:rPr>
          <w:rFonts w:ascii="Times New Roman"/>
          <w:b w:val="false"/>
          <w:i w:val="false"/>
          <w:color w:val="000000"/>
          <w:sz w:val="28"/>
        </w:rPr>
        <w:t>      1. Приписка граждан к призывным участкам – это мероприятия воинского учета, проводимые соответствующими местными исполнительными органами совместно с местными органами военного управления для постановки на воинский учет допризывников.</w:t>
      </w:r>
      <w:r>
        <w:br/>
      </w:r>
      <w:r>
        <w:rPr>
          <w:rFonts w:ascii="Times New Roman"/>
          <w:b w:val="false"/>
          <w:i w:val="false"/>
          <w:color w:val="000000"/>
          <w:sz w:val="28"/>
        </w:rPr>
        <w:t>
      2. Приписке к призывным участкам подлежат граждане Республики Казахстан мужского пола, которым в год приписки исполняется семнадцать лет.</w:t>
      </w:r>
      <w:r>
        <w:br/>
      </w:r>
      <w:r>
        <w:rPr>
          <w:rFonts w:ascii="Times New Roman"/>
          <w:b w:val="false"/>
          <w:i w:val="false"/>
          <w:color w:val="000000"/>
          <w:sz w:val="28"/>
        </w:rPr>
        <w:t xml:space="preserve">
      3. Приписка граждан к призывным участкам и медицинское освидетельствование организуется и обеспечивается акимами областей (города республиканского значения и столицы), районов (городов областного значения), в порядке, определяемом Правилами воинского учета военнообязанных и призывников и Правилами проведения военно-врачебной экспертизы, утверждаемыми Правительством Республики Казахстан. </w:t>
      </w:r>
      <w:r>
        <w:br/>
      </w:r>
      <w:r>
        <w:rPr>
          <w:rFonts w:ascii="Times New Roman"/>
          <w:b w:val="false"/>
          <w:i w:val="false"/>
          <w:color w:val="000000"/>
          <w:sz w:val="28"/>
        </w:rPr>
        <w:t>
      4. Граждане при приписке к призывным участкам для установления степени годности к воинской службе проходят медицинскую комиссию в порядке, определенном Правилами проведения военно-врачебной экспертизы.</w:t>
      </w:r>
      <w:r>
        <w:br/>
      </w:r>
      <w:r>
        <w:rPr>
          <w:rFonts w:ascii="Times New Roman"/>
          <w:b w:val="false"/>
          <w:i w:val="false"/>
          <w:color w:val="000000"/>
          <w:sz w:val="28"/>
        </w:rPr>
        <w:t>
      Граждане, прошедшие медицинскую комиссию, решением комиссии по приписке принимаются на воинский учет призывников.</w:t>
      </w:r>
      <w:r>
        <w:br/>
      </w:r>
      <w:r>
        <w:rPr>
          <w:rFonts w:ascii="Times New Roman"/>
          <w:b w:val="false"/>
          <w:i w:val="false"/>
          <w:color w:val="000000"/>
          <w:sz w:val="28"/>
        </w:rPr>
        <w:t>
      Граждане, признанные военно-врачебной комиссией не годными к воинской службе с исключением с воинского учета, на воинский учет не принимаются.</w:t>
      </w:r>
      <w:r>
        <w:br/>
      </w:r>
      <w:r>
        <w:rPr>
          <w:rFonts w:ascii="Times New Roman"/>
          <w:b w:val="false"/>
          <w:i w:val="false"/>
          <w:color w:val="000000"/>
          <w:sz w:val="28"/>
        </w:rPr>
        <w:t>
      5. Граждане освобождаются от работы (учебы) на время, необходимое для выполнения обязанностей, связанных с постановкой допризывников на воинский учет, с сохранением за ними места работы (учебы), занимаемой должности и средней заработной платы.</w:t>
      </w:r>
      <w:r>
        <w:br/>
      </w:r>
      <w:r>
        <w:rPr>
          <w:rFonts w:ascii="Times New Roman"/>
          <w:b w:val="false"/>
          <w:i w:val="false"/>
          <w:color w:val="000000"/>
          <w:sz w:val="28"/>
        </w:rPr>
        <w:t>
      6. Для проведения приписки граждан к призывным участкам в районах (городах областного значения) решением местных исполнительных органов (акиматов) района (города областного значения) образуются приписные комиссии в составе:</w:t>
      </w:r>
      <w:r>
        <w:br/>
      </w:r>
      <w:r>
        <w:rPr>
          <w:rFonts w:ascii="Times New Roman"/>
          <w:b w:val="false"/>
          <w:i w:val="false"/>
          <w:color w:val="000000"/>
          <w:sz w:val="28"/>
        </w:rPr>
        <w:t>
      председателя комиссии – заместитель руководителя местного исполнительного органа (акима) района (города областного значения);</w:t>
      </w:r>
      <w:r>
        <w:br/>
      </w:r>
      <w:r>
        <w:rPr>
          <w:rFonts w:ascii="Times New Roman"/>
          <w:b w:val="false"/>
          <w:i w:val="false"/>
          <w:color w:val="000000"/>
          <w:sz w:val="28"/>
        </w:rPr>
        <w:t>
      заместителя председателя комиссии – начальник местного органа военного управления района (города областного значения);</w:t>
      </w:r>
      <w:r>
        <w:br/>
      </w:r>
      <w:r>
        <w:rPr>
          <w:rFonts w:ascii="Times New Roman"/>
          <w:b w:val="false"/>
          <w:i w:val="false"/>
          <w:color w:val="000000"/>
          <w:sz w:val="28"/>
        </w:rPr>
        <w:t>
      членов комиссии:</w:t>
      </w:r>
      <w:r>
        <w:br/>
      </w:r>
      <w:r>
        <w:rPr>
          <w:rFonts w:ascii="Times New Roman"/>
          <w:b w:val="false"/>
          <w:i w:val="false"/>
          <w:color w:val="000000"/>
          <w:sz w:val="28"/>
        </w:rPr>
        <w:t>
      заместителя начальника соответствующего территориального подразделения органов внутренних дел;</w:t>
      </w:r>
      <w:r>
        <w:br/>
      </w:r>
      <w:r>
        <w:rPr>
          <w:rFonts w:ascii="Times New Roman"/>
          <w:b w:val="false"/>
          <w:i w:val="false"/>
          <w:color w:val="000000"/>
          <w:sz w:val="28"/>
        </w:rPr>
        <w:t>
      заместителя начальника соответствующего местного органа государственного управления здравоохранением – председателя медицинской комиссии;</w:t>
      </w:r>
      <w:r>
        <w:br/>
      </w:r>
      <w:r>
        <w:rPr>
          <w:rFonts w:ascii="Times New Roman"/>
          <w:b w:val="false"/>
          <w:i w:val="false"/>
          <w:color w:val="000000"/>
          <w:sz w:val="28"/>
        </w:rPr>
        <w:t>
      секретаря.</w:t>
      </w:r>
      <w:r>
        <w:br/>
      </w:r>
      <w:r>
        <w:rPr>
          <w:rFonts w:ascii="Times New Roman"/>
          <w:b w:val="false"/>
          <w:i w:val="false"/>
          <w:color w:val="000000"/>
          <w:sz w:val="28"/>
        </w:rPr>
        <w:t>
      Персональный состав районной (городской) комиссии по приписке, порядок проведения и обеспечения этой работы ежегодно утверждаются решением руководителя местного исполнительного органа (акима) района (города областного значения).</w:t>
      </w:r>
    </w:p>
    <w:bookmarkStart w:name="z22" w:id="21"/>
    <w:p>
      <w:pPr>
        <w:spacing w:after="0"/>
        <w:ind w:left="0"/>
        <w:jc w:val="both"/>
      </w:pPr>
      <w:r>
        <w:rPr>
          <w:rFonts w:ascii="Times New Roman"/>
          <w:b w:val="false"/>
          <w:i w:val="false"/>
          <w:color w:val="000000"/>
          <w:sz w:val="28"/>
        </w:rPr>
        <w:t>
      </w:t>
      </w:r>
      <w:r>
        <w:rPr>
          <w:rFonts w:ascii="Times New Roman"/>
          <w:b/>
          <w:i w:val="false"/>
          <w:color w:val="000000"/>
          <w:sz w:val="28"/>
        </w:rPr>
        <w:t>Статья 17. Обязанности государственных органов,</w:t>
      </w:r>
      <w:r>
        <w:br/>
      </w:r>
      <w:r>
        <w:rPr>
          <w:rFonts w:ascii="Times New Roman"/>
          <w:b w:val="false"/>
          <w:i w:val="false"/>
          <w:color w:val="000000"/>
          <w:sz w:val="28"/>
        </w:rPr>
        <w:t>
</w:t>
      </w:r>
      <w:r>
        <w:rPr>
          <w:rFonts w:ascii="Times New Roman"/>
          <w:b/>
          <w:i w:val="false"/>
          <w:color w:val="000000"/>
          <w:sz w:val="28"/>
        </w:rPr>
        <w:t>                организаций, должностных лиц, военнообязанных и</w:t>
      </w:r>
      <w:r>
        <w:br/>
      </w:r>
      <w:r>
        <w:rPr>
          <w:rFonts w:ascii="Times New Roman"/>
          <w:b w:val="false"/>
          <w:i w:val="false"/>
          <w:color w:val="000000"/>
          <w:sz w:val="28"/>
        </w:rPr>
        <w:t>
</w:t>
      </w:r>
      <w:r>
        <w:rPr>
          <w:rFonts w:ascii="Times New Roman"/>
          <w:b/>
          <w:i w:val="false"/>
          <w:color w:val="000000"/>
          <w:sz w:val="28"/>
        </w:rPr>
        <w:t>                призывников по выполнению Правил воинского</w:t>
      </w:r>
      <w:r>
        <w:br/>
      </w:r>
      <w:r>
        <w:rPr>
          <w:rFonts w:ascii="Times New Roman"/>
          <w:b w:val="false"/>
          <w:i w:val="false"/>
          <w:color w:val="000000"/>
          <w:sz w:val="28"/>
        </w:rPr>
        <w:t>
</w:t>
      </w:r>
      <w:r>
        <w:rPr>
          <w:rFonts w:ascii="Times New Roman"/>
          <w:b/>
          <w:i w:val="false"/>
          <w:color w:val="000000"/>
          <w:sz w:val="28"/>
        </w:rPr>
        <w:t>                учета военнообязанных и призывников</w:t>
      </w:r>
    </w:p>
    <w:bookmarkEnd w:id="21"/>
    <w:p>
      <w:pPr>
        <w:spacing w:after="0"/>
        <w:ind w:left="0"/>
        <w:jc w:val="both"/>
      </w:pPr>
      <w:r>
        <w:rPr>
          <w:rFonts w:ascii="Times New Roman"/>
          <w:b w:val="false"/>
          <w:i w:val="false"/>
          <w:color w:val="000000"/>
          <w:sz w:val="28"/>
        </w:rPr>
        <w:t>      1. Акимы поселка, аула (села), аульного (сельского) округа, а также руководители организаций, в которых работают военнообязанные и призывники, в пределах своей компетенции обязаны:</w:t>
      </w:r>
      <w:r>
        <w:br/>
      </w:r>
      <w:r>
        <w:rPr>
          <w:rFonts w:ascii="Times New Roman"/>
          <w:b w:val="false"/>
          <w:i w:val="false"/>
          <w:color w:val="000000"/>
          <w:sz w:val="28"/>
        </w:rPr>
        <w:t>
      1) оповещать военнообязанных и призывников о вызове их в местные органы военного управления;</w:t>
      </w:r>
      <w:r>
        <w:br/>
      </w:r>
      <w:r>
        <w:rPr>
          <w:rFonts w:ascii="Times New Roman"/>
          <w:b w:val="false"/>
          <w:i w:val="false"/>
          <w:color w:val="000000"/>
          <w:sz w:val="28"/>
        </w:rPr>
        <w:t>
      2) осуществлять регистрацию по месту жительства военнообязанных и призывников при наличии в военно-учетных документах отметок местных органов военного управления о принятии на воинский учет;</w:t>
      </w:r>
      <w:r>
        <w:br/>
      </w:r>
      <w:r>
        <w:rPr>
          <w:rFonts w:ascii="Times New Roman"/>
          <w:b w:val="false"/>
          <w:i w:val="false"/>
          <w:color w:val="000000"/>
          <w:sz w:val="28"/>
        </w:rPr>
        <w:t>
      3) предоставлять в соответствующие местные органы военного управления районов (городов областного значения) документы, подтверждающие количественный и качественный состав военнообязанных, призывников и допризывников;</w:t>
      </w:r>
      <w:r>
        <w:br/>
      </w:r>
      <w:r>
        <w:rPr>
          <w:rFonts w:ascii="Times New Roman"/>
          <w:b w:val="false"/>
          <w:i w:val="false"/>
          <w:color w:val="000000"/>
          <w:sz w:val="28"/>
        </w:rPr>
        <w:t>
      4) обеспечивать доставку граждан из других местностей в местные органы военного управления районов (городов областного значения) при проведении приписки допризывников и призыве граждан на воинскую службу.</w:t>
      </w:r>
      <w:r>
        <w:br/>
      </w:r>
      <w:r>
        <w:rPr>
          <w:rFonts w:ascii="Times New Roman"/>
          <w:b w:val="false"/>
          <w:i w:val="false"/>
          <w:color w:val="000000"/>
          <w:sz w:val="28"/>
        </w:rPr>
        <w:t>
      2. Местные органы военного управления в пределах своей компетенции обязаны осуществлять контроль над соблюдением Правил воинского учета военнообязанных и призывников государственными учреждениями, организациями, военнообязанными и призывниками.</w:t>
      </w:r>
      <w:r>
        <w:br/>
      </w:r>
      <w:r>
        <w:rPr>
          <w:rFonts w:ascii="Times New Roman"/>
          <w:b w:val="false"/>
          <w:i w:val="false"/>
          <w:color w:val="000000"/>
          <w:sz w:val="28"/>
        </w:rPr>
        <w:t>
      3. Органы внутренних дел в пределах своей компетенции обязаны осуществлять розыск, задержание и доставку в местные органы военного управления лиц, уклоняющихся от выполнения воинской обязанности.</w:t>
      </w:r>
      <w:r>
        <w:br/>
      </w:r>
      <w:r>
        <w:rPr>
          <w:rFonts w:ascii="Times New Roman"/>
          <w:b w:val="false"/>
          <w:i w:val="false"/>
          <w:color w:val="000000"/>
          <w:sz w:val="28"/>
        </w:rPr>
        <w:t>
      4. Органы записи актов гражданского состояния обязаны в течение семи рабочих дней сообщать местным органам военного управления районов (городов областного значения) об изменении военнообязанными и призывниками фамилии, имени и отчества, даты и места рождения, а также о случаях регистрации смерти военнообязанного или призывника.</w:t>
      </w:r>
      <w:r>
        <w:br/>
      </w:r>
      <w:r>
        <w:rPr>
          <w:rFonts w:ascii="Times New Roman"/>
          <w:b w:val="false"/>
          <w:i w:val="false"/>
          <w:color w:val="000000"/>
          <w:sz w:val="28"/>
        </w:rPr>
        <w:t>
      5. Органы дознания и предварительного следствия обязаны в течение семи рабочих дней сообщать местным органам военного управления районов (городов областного значения) о военнообязанных и призывниках, в отношении которых ведется дознание или предварительное следствие, а суды – о военнообязанных и призывниках, в отношении которых судом рассматриваются уголовные дела, а также о вступивших в законную силу в их отношении приговорах.</w:t>
      </w:r>
      <w:r>
        <w:br/>
      </w:r>
      <w:r>
        <w:rPr>
          <w:rFonts w:ascii="Times New Roman"/>
          <w:b w:val="false"/>
          <w:i w:val="false"/>
          <w:color w:val="000000"/>
          <w:sz w:val="28"/>
        </w:rPr>
        <w:t>
      6. Органы социальной защиты населения обязаны в течение семи рабочих дней сообщать в местные органы военного управления районов (городов областного значения) обо всех военнообязанных и призывниках, которые признаны инвалидами.</w:t>
      </w:r>
      <w:r>
        <w:br/>
      </w:r>
      <w:r>
        <w:rPr>
          <w:rFonts w:ascii="Times New Roman"/>
          <w:b w:val="false"/>
          <w:i w:val="false"/>
          <w:color w:val="000000"/>
          <w:sz w:val="28"/>
        </w:rPr>
        <w:t>
      7. Организации здравоохранения по запросам местных органов военного управления перед началом проведения призыва обязаны сообщать сведения о военнообязанных и призывниках, находящихся на стационарном лечении и диспансерном учете.</w:t>
      </w:r>
      <w:r>
        <w:br/>
      </w:r>
      <w:r>
        <w:rPr>
          <w:rFonts w:ascii="Times New Roman"/>
          <w:b w:val="false"/>
          <w:i w:val="false"/>
          <w:color w:val="000000"/>
          <w:sz w:val="28"/>
        </w:rPr>
        <w:t>
      8. Органы внутренних дел обязаны осуществлять регистрацию граждан Республики Казахстан по месту жительства по предоставлению ими сведений о постановке или снятии с воинского учета из местного органа военного управления района (города областного значения).</w:t>
      </w:r>
      <w:r>
        <w:br/>
      </w:r>
      <w:r>
        <w:rPr>
          <w:rFonts w:ascii="Times New Roman"/>
          <w:b w:val="false"/>
          <w:i w:val="false"/>
          <w:color w:val="000000"/>
          <w:sz w:val="28"/>
        </w:rPr>
        <w:t>
      9. Военнообязанные и призывники в случае изменения фамилии, имени, отчества, семейного положения, состояния здоровья (признания инвалидом первой или второй группы), места проживания, образования, места работы и должности обязаны в течение семи рабочих дней известить местный орган военного управления района (города областного значения), в котором они состоят на воинском учете.</w:t>
      </w:r>
    </w:p>
    <w:bookmarkStart w:name="z23" w:id="22"/>
    <w:p>
      <w:pPr>
        <w:spacing w:after="0"/>
        <w:ind w:left="0"/>
        <w:jc w:val="left"/>
      </w:pPr>
      <w:r>
        <w:rPr>
          <w:rFonts w:ascii="Times New Roman"/>
          <w:b/>
          <w:i w:val="false"/>
          <w:color w:val="000000"/>
        </w:rPr>
        <w:t xml:space="preserve"> 
Глава 4. Прохождение воинской службы </w:t>
      </w:r>
    </w:p>
    <w:bookmarkEnd w:id="22"/>
    <w:bookmarkStart w:name="z24" w:id="23"/>
    <w:p>
      <w:pPr>
        <w:spacing w:after="0"/>
        <w:ind w:left="0"/>
        <w:jc w:val="both"/>
      </w:pPr>
      <w:r>
        <w:rPr>
          <w:rFonts w:ascii="Times New Roman"/>
          <w:b w:val="false"/>
          <w:i w:val="false"/>
          <w:color w:val="000000"/>
          <w:sz w:val="28"/>
        </w:rPr>
        <w:t>
      </w:t>
      </w:r>
      <w:r>
        <w:rPr>
          <w:rFonts w:ascii="Times New Roman"/>
          <w:b/>
          <w:i w:val="false"/>
          <w:color w:val="000000"/>
          <w:sz w:val="28"/>
        </w:rPr>
        <w:t>Статья 18. Содержание воинской службы</w:t>
      </w:r>
      <w:r>
        <w:rPr>
          <w:rFonts w:ascii="Times New Roman"/>
          <w:b w:val="false"/>
          <w:i w:val="false"/>
          <w:color w:val="000000"/>
          <w:sz w:val="28"/>
        </w:rPr>
        <w:t> </w:t>
      </w:r>
    </w:p>
    <w:bookmarkEnd w:id="23"/>
    <w:p>
      <w:pPr>
        <w:spacing w:after="0"/>
        <w:ind w:left="0"/>
        <w:jc w:val="both"/>
      </w:pPr>
      <w:r>
        <w:rPr>
          <w:rFonts w:ascii="Times New Roman"/>
          <w:b w:val="false"/>
          <w:i w:val="false"/>
          <w:color w:val="000000"/>
          <w:sz w:val="28"/>
        </w:rPr>
        <w:t>      1. Воинская служба включает в себя:</w:t>
      </w:r>
      <w:r>
        <w:br/>
      </w:r>
      <w:r>
        <w:rPr>
          <w:rFonts w:ascii="Times New Roman"/>
          <w:b w:val="false"/>
          <w:i w:val="false"/>
          <w:color w:val="000000"/>
          <w:sz w:val="28"/>
        </w:rPr>
        <w:t>
      1) воинскую службу по призыву;</w:t>
      </w:r>
      <w:r>
        <w:br/>
      </w:r>
      <w:r>
        <w:rPr>
          <w:rFonts w:ascii="Times New Roman"/>
          <w:b w:val="false"/>
          <w:i w:val="false"/>
          <w:color w:val="000000"/>
          <w:sz w:val="28"/>
        </w:rPr>
        <w:t>
      2) воинскую службу по контракту.</w:t>
      </w:r>
      <w:r>
        <w:br/>
      </w:r>
      <w:r>
        <w:rPr>
          <w:rFonts w:ascii="Times New Roman"/>
          <w:b w:val="false"/>
          <w:i w:val="false"/>
          <w:color w:val="000000"/>
          <w:sz w:val="28"/>
        </w:rPr>
        <w:t>
      К воинской службе по призыву относятся:</w:t>
      </w:r>
      <w:r>
        <w:br/>
      </w:r>
      <w:r>
        <w:rPr>
          <w:rFonts w:ascii="Times New Roman"/>
          <w:b w:val="false"/>
          <w:i w:val="false"/>
          <w:color w:val="000000"/>
          <w:sz w:val="28"/>
        </w:rPr>
        <w:t>
      1) срочная воинская служба составов солдат (матросов);</w:t>
      </w:r>
      <w:r>
        <w:br/>
      </w:r>
      <w:r>
        <w:rPr>
          <w:rFonts w:ascii="Times New Roman"/>
          <w:b w:val="false"/>
          <w:i w:val="false"/>
          <w:color w:val="000000"/>
          <w:sz w:val="28"/>
        </w:rPr>
        <w:t>
      2) воинская служба офицеров, призванных в соответствии со статьей 32 настоящего Закона;</w:t>
      </w:r>
      <w:r>
        <w:br/>
      </w:r>
      <w:r>
        <w:rPr>
          <w:rFonts w:ascii="Times New Roman"/>
          <w:b w:val="false"/>
          <w:i w:val="false"/>
          <w:color w:val="000000"/>
          <w:sz w:val="28"/>
        </w:rPr>
        <w:t>
      3) воинская служба при мобилизации, военном положении, в военное время и при прохождении воинских сборов.</w:t>
      </w:r>
      <w:r>
        <w:br/>
      </w:r>
      <w:r>
        <w:rPr>
          <w:rFonts w:ascii="Times New Roman"/>
          <w:b w:val="false"/>
          <w:i w:val="false"/>
          <w:color w:val="000000"/>
          <w:sz w:val="28"/>
        </w:rPr>
        <w:t>
      К воинской службе по контракту относятся:</w:t>
      </w:r>
      <w:r>
        <w:br/>
      </w:r>
      <w:r>
        <w:rPr>
          <w:rFonts w:ascii="Times New Roman"/>
          <w:b w:val="false"/>
          <w:i w:val="false"/>
          <w:color w:val="000000"/>
          <w:sz w:val="28"/>
        </w:rPr>
        <w:t>
      1) воинская служба военнослужащих, проходящих воинскую службу по контракту на должностях составов солдат (матросов), сержантов (старшин) и офицеров;</w:t>
      </w:r>
      <w:r>
        <w:br/>
      </w:r>
      <w:r>
        <w:rPr>
          <w:rFonts w:ascii="Times New Roman"/>
          <w:b w:val="false"/>
          <w:i w:val="false"/>
          <w:color w:val="000000"/>
          <w:sz w:val="28"/>
        </w:rPr>
        <w:t>
      2) воинская служба и обучение курсантов и слушателей военных учебных заведений.</w:t>
      </w:r>
      <w:r>
        <w:br/>
      </w:r>
      <w:r>
        <w:rPr>
          <w:rFonts w:ascii="Times New Roman"/>
          <w:b w:val="false"/>
          <w:i w:val="false"/>
          <w:color w:val="000000"/>
          <w:sz w:val="28"/>
        </w:rPr>
        <w:t>
      2. Граждане, призванные на воинские сборы, исполняют обязанности воинской службы.</w:t>
      </w:r>
      <w:r>
        <w:br/>
      </w:r>
      <w:r>
        <w:rPr>
          <w:rFonts w:ascii="Times New Roman"/>
          <w:b w:val="false"/>
          <w:i w:val="false"/>
          <w:color w:val="000000"/>
          <w:sz w:val="28"/>
        </w:rPr>
        <w:t>
      3. К прохождению срочной службы приравнивается время обучения граждан на очных отделениях учебных заведений правоохранительных и специальных государственных органов, а также время прохождения военной подготовки в специализированных организациях Министерства обороны по программе подготовки военно-обученного резерва.</w:t>
      </w:r>
      <w:r>
        <w:br/>
      </w:r>
      <w:r>
        <w:rPr>
          <w:rFonts w:ascii="Times New Roman"/>
          <w:b w:val="false"/>
          <w:i w:val="false"/>
          <w:color w:val="000000"/>
          <w:sz w:val="28"/>
        </w:rPr>
        <w:t>
      4. Военнослужащие принимают военную присягу на верность народу Республики Казахстан.</w:t>
      </w:r>
      <w:r>
        <w:br/>
      </w:r>
      <w:r>
        <w:rPr>
          <w:rFonts w:ascii="Times New Roman"/>
          <w:b w:val="false"/>
          <w:i w:val="false"/>
          <w:color w:val="000000"/>
          <w:sz w:val="28"/>
        </w:rPr>
        <w:t>
      Военнообязанные, ранее не принимавшие военную присягу, принимают ее при призыве на воинские сборы и по мобилизации.</w:t>
      </w:r>
      <w:r>
        <w:br/>
      </w:r>
      <w:r>
        <w:rPr>
          <w:rFonts w:ascii="Times New Roman"/>
          <w:b w:val="false"/>
          <w:i w:val="false"/>
          <w:color w:val="000000"/>
          <w:sz w:val="28"/>
        </w:rPr>
        <w:t>
      5. Гражданам в случаях и порядке, определенных настоящим Законом, предоставляется отсрочка или освобождение от воинской службы.</w:t>
      </w:r>
    </w:p>
    <w:bookmarkStart w:name="z25" w:id="24"/>
    <w:p>
      <w:pPr>
        <w:spacing w:after="0"/>
        <w:ind w:left="0"/>
        <w:jc w:val="both"/>
      </w:pPr>
      <w:r>
        <w:rPr>
          <w:rFonts w:ascii="Times New Roman"/>
          <w:b w:val="false"/>
          <w:i w:val="false"/>
          <w:color w:val="000000"/>
          <w:sz w:val="28"/>
        </w:rPr>
        <w:t>
      </w:t>
      </w:r>
      <w:r>
        <w:rPr>
          <w:rFonts w:ascii="Times New Roman"/>
          <w:b/>
          <w:i w:val="false"/>
          <w:color w:val="000000"/>
          <w:sz w:val="28"/>
        </w:rPr>
        <w:t>Статья 19. Состав военнослужащих и военнообязанных.</w:t>
      </w:r>
      <w:r>
        <w:br/>
      </w:r>
      <w:r>
        <w:rPr>
          <w:rFonts w:ascii="Times New Roman"/>
          <w:b w:val="false"/>
          <w:i w:val="false"/>
          <w:color w:val="000000"/>
          <w:sz w:val="28"/>
        </w:rPr>
        <w:t>
                  </w:t>
      </w:r>
      <w:r>
        <w:rPr>
          <w:rFonts w:ascii="Times New Roman"/>
          <w:b/>
          <w:i w:val="false"/>
          <w:color w:val="000000"/>
          <w:sz w:val="28"/>
        </w:rPr>
        <w:t>Воинские звания</w:t>
      </w:r>
      <w:r>
        <w:rPr>
          <w:rFonts w:ascii="Times New Roman"/>
          <w:b w:val="false"/>
          <w:i w:val="false"/>
          <w:color w:val="000000"/>
          <w:sz w:val="28"/>
        </w:rPr>
        <w:t> </w:t>
      </w:r>
    </w:p>
    <w:bookmarkEnd w:id="24"/>
    <w:p>
      <w:pPr>
        <w:spacing w:after="0"/>
        <w:ind w:left="0"/>
        <w:jc w:val="both"/>
      </w:pPr>
      <w:r>
        <w:rPr>
          <w:rFonts w:ascii="Times New Roman"/>
          <w:b w:val="false"/>
          <w:i w:val="false"/>
          <w:color w:val="000000"/>
          <w:sz w:val="28"/>
        </w:rPr>
        <w:t>      1. Военнослужащие и военнообязанные подразделяются на составы:</w:t>
      </w:r>
      <w:r>
        <w:br/>
      </w:r>
      <w:r>
        <w:rPr>
          <w:rFonts w:ascii="Times New Roman"/>
          <w:b w:val="false"/>
          <w:i w:val="false"/>
          <w:color w:val="000000"/>
          <w:sz w:val="28"/>
        </w:rPr>
        <w:t>
      1) солдат (матросов);</w:t>
      </w:r>
      <w:r>
        <w:br/>
      </w:r>
      <w:r>
        <w:rPr>
          <w:rFonts w:ascii="Times New Roman"/>
          <w:b w:val="false"/>
          <w:i w:val="false"/>
          <w:color w:val="000000"/>
          <w:sz w:val="28"/>
        </w:rPr>
        <w:t>
      2) сержантов (старшин);</w:t>
      </w:r>
      <w:r>
        <w:br/>
      </w:r>
      <w:r>
        <w:rPr>
          <w:rFonts w:ascii="Times New Roman"/>
          <w:b w:val="false"/>
          <w:i w:val="false"/>
          <w:color w:val="000000"/>
          <w:sz w:val="28"/>
        </w:rPr>
        <w:t>
      3) офицеров.</w:t>
      </w:r>
      <w:r>
        <w:br/>
      </w:r>
      <w:r>
        <w:rPr>
          <w:rFonts w:ascii="Times New Roman"/>
          <w:b w:val="false"/>
          <w:i w:val="false"/>
          <w:color w:val="000000"/>
          <w:sz w:val="28"/>
        </w:rPr>
        <w:t>
      2. В Вооруженных Силах устанавливаются следующие воинские звания: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33"/>
        <w:gridCol w:w="1773"/>
        <w:gridCol w:w="5233"/>
      </w:tblGrid>
      <w:tr>
        <w:trPr>
          <w:trHeight w:val="1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войсковые</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корабельные</w:t>
            </w:r>
          </w:p>
        </w:tc>
      </w:tr>
      <w:tr>
        <w:trPr>
          <w:trHeight w:val="1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состав солдат (матросов) </w:t>
            </w:r>
          </w:p>
        </w:tc>
      </w:tr>
      <w:tr>
        <w:trPr>
          <w:trHeight w:val="165" w:hRule="atLeast"/>
        </w:trPr>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рядовой</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матрос</w:t>
            </w:r>
          </w:p>
        </w:tc>
      </w:tr>
      <w:tr>
        <w:trPr>
          <w:trHeight w:val="165" w:hRule="atLeast"/>
        </w:trPr>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ефрейтор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старший матрос</w:t>
            </w:r>
          </w:p>
        </w:tc>
      </w:tr>
      <w:tr>
        <w:trPr>
          <w:trHeight w:val="18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состав сержантов (старшин) </w:t>
            </w:r>
          </w:p>
        </w:tc>
      </w:tr>
      <w:tr>
        <w:trPr>
          <w:trHeight w:val="18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младший сержантский состав</w:t>
            </w:r>
          </w:p>
        </w:tc>
      </w:tr>
      <w:tr>
        <w:trPr>
          <w:trHeight w:val="165" w:hRule="atLeast"/>
        </w:trPr>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младший сержант</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старшина второй статьи</w:t>
            </w:r>
          </w:p>
        </w:tc>
      </w:tr>
      <w:tr>
        <w:trPr>
          <w:trHeight w:val="180" w:hRule="atLeast"/>
        </w:trPr>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сержант</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старшина первой статьи</w:t>
            </w:r>
          </w:p>
        </w:tc>
      </w:tr>
      <w:tr>
        <w:trPr>
          <w:trHeight w:val="180" w:hRule="atLeast"/>
        </w:trPr>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старший сержант</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главный старшина</w:t>
            </w:r>
          </w:p>
        </w:tc>
      </w:tr>
      <w:tr>
        <w:trPr>
          <w:trHeight w:val="18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старший сержантский состав </w:t>
            </w:r>
          </w:p>
        </w:tc>
      </w:tr>
      <w:tr>
        <w:trPr>
          <w:trHeight w:val="165" w:hRule="atLeast"/>
        </w:trPr>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сержант третьего класса</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старшина третьего класса</w:t>
            </w:r>
          </w:p>
        </w:tc>
      </w:tr>
      <w:tr>
        <w:trPr>
          <w:trHeight w:val="180" w:hRule="atLeast"/>
        </w:trPr>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сержант второго класса</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старшина второго класса</w:t>
            </w:r>
          </w:p>
        </w:tc>
      </w:tr>
      <w:tr>
        <w:trPr>
          <w:trHeight w:val="165" w:hRule="atLeast"/>
        </w:trPr>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сержант первого класса</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старшина первого класса</w:t>
            </w:r>
          </w:p>
        </w:tc>
      </w:tr>
      <w:tr>
        <w:trPr>
          <w:trHeight w:val="18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высший сержантский состав </w:t>
            </w:r>
          </w:p>
        </w:tc>
      </w:tr>
      <w:tr>
        <w:trPr>
          <w:trHeight w:val="180" w:hRule="atLeast"/>
        </w:trPr>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штаб-сержант</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штаб-старшина</w:t>
            </w:r>
          </w:p>
        </w:tc>
      </w:tr>
      <w:tr>
        <w:trPr>
          <w:trHeight w:val="150" w:hRule="atLeast"/>
        </w:trPr>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мастер-сержант</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мастер-старшина</w:t>
            </w:r>
          </w:p>
        </w:tc>
      </w:tr>
      <w:tr>
        <w:trPr>
          <w:trHeight w:val="18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офицерский состав </w:t>
            </w:r>
          </w:p>
        </w:tc>
      </w:tr>
      <w:tr>
        <w:trPr>
          <w:trHeight w:val="1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младший офицерский состав</w:t>
            </w:r>
          </w:p>
        </w:tc>
      </w:tr>
      <w:tr>
        <w:trPr>
          <w:trHeight w:val="150" w:hRule="atLeast"/>
        </w:trPr>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лейтенант</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лейтенант</w:t>
            </w:r>
          </w:p>
        </w:tc>
      </w:tr>
      <w:tr>
        <w:trPr>
          <w:trHeight w:val="180" w:hRule="atLeast"/>
        </w:trPr>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старший лейтенант</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старший лейтенант</w:t>
            </w:r>
          </w:p>
        </w:tc>
      </w:tr>
      <w:tr>
        <w:trPr>
          <w:trHeight w:val="150" w:hRule="atLeast"/>
        </w:trPr>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капитан</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капитан-лейтенант</w:t>
            </w:r>
          </w:p>
        </w:tc>
      </w:tr>
      <w:tr>
        <w:trPr>
          <w:trHeight w:val="1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старший офицерский состав</w:t>
            </w:r>
          </w:p>
        </w:tc>
      </w:tr>
      <w:tr>
        <w:trPr>
          <w:trHeight w:val="180" w:hRule="atLeast"/>
        </w:trPr>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майор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капитан третьего ранга</w:t>
            </w:r>
          </w:p>
        </w:tc>
      </w:tr>
      <w:tr>
        <w:trPr>
          <w:trHeight w:val="180" w:hRule="atLeast"/>
        </w:trPr>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подполковник</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капитан второго ранга</w:t>
            </w:r>
          </w:p>
        </w:tc>
      </w:tr>
      <w:tr>
        <w:trPr>
          <w:trHeight w:val="135" w:hRule="atLeast"/>
        </w:trPr>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полковник</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капитан первого ранга</w:t>
            </w:r>
          </w:p>
        </w:tc>
      </w:tr>
      <w:tr>
        <w:trPr>
          <w:trHeight w:val="135" w:hRule="atLeast"/>
        </w:trPr>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высший офицерский состав</w:t>
            </w:r>
          </w:p>
        </w:tc>
      </w:tr>
      <w:tr>
        <w:trPr>
          <w:trHeight w:val="165" w:hRule="atLeast"/>
        </w:trPr>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генерал-майор</w:t>
            </w:r>
            <w:r>
              <w:br/>
            </w:r>
            <w:r>
              <w:rPr>
                <w:rFonts w:ascii="Times New Roman"/>
                <w:b w:val="false"/>
                <w:i w:val="false"/>
                <w:color w:val="000000"/>
                <w:sz w:val="20"/>
              </w:rPr>
              <w:t>
генерал-лейтенант</w:t>
            </w:r>
            <w:r>
              <w:br/>
            </w:r>
            <w:r>
              <w:rPr>
                <w:rFonts w:ascii="Times New Roman"/>
                <w:b w:val="false"/>
                <w:i w:val="false"/>
                <w:color w:val="000000"/>
                <w:sz w:val="20"/>
              </w:rPr>
              <w:t>
генерал-полковник</w:t>
            </w:r>
            <w:r>
              <w:br/>
            </w:r>
            <w:r>
              <w:rPr>
                <w:rFonts w:ascii="Times New Roman"/>
                <w:b w:val="false"/>
                <w:i w:val="false"/>
                <w:color w:val="000000"/>
                <w:sz w:val="20"/>
              </w:rPr>
              <w:t>
генерал армии</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контр-адмирал</w:t>
            </w:r>
            <w:r>
              <w:br/>
            </w:r>
            <w:r>
              <w:rPr>
                <w:rFonts w:ascii="Times New Roman"/>
                <w:b w:val="false"/>
                <w:i w:val="false"/>
                <w:color w:val="000000"/>
                <w:sz w:val="20"/>
              </w:rPr>
              <w:t>
вице-адмирал</w:t>
            </w:r>
            <w:r>
              <w:br/>
            </w:r>
            <w:r>
              <w:rPr>
                <w:rFonts w:ascii="Times New Roman"/>
                <w:b w:val="false"/>
                <w:i w:val="false"/>
                <w:color w:val="000000"/>
                <w:sz w:val="20"/>
              </w:rPr>
              <w:t>
адмирал</w:t>
            </w:r>
          </w:p>
        </w:tc>
      </w:tr>
    </w:tbl>
    <w:p>
      <w:pPr>
        <w:spacing w:after="0"/>
        <w:ind w:left="0"/>
        <w:jc w:val="both"/>
      </w:pPr>
      <w:r>
        <w:rPr>
          <w:rFonts w:ascii="Times New Roman"/>
          <w:b w:val="false"/>
          <w:i w:val="false"/>
          <w:color w:val="000000"/>
          <w:sz w:val="28"/>
        </w:rPr>
        <w:t>      1. Для офицеров, имеющих медицинскую или юридическую специальности, к воинским званиям добавляются слова «медицинской службы», «юстиции» соответственно.</w:t>
      </w:r>
      <w:r>
        <w:br/>
      </w:r>
      <w:r>
        <w:rPr>
          <w:rFonts w:ascii="Times New Roman"/>
          <w:b w:val="false"/>
          <w:i w:val="false"/>
          <w:color w:val="000000"/>
          <w:sz w:val="28"/>
        </w:rPr>
        <w:t>
      2. Для высшего офицерского состава авиации (летного инженерного, имеющего инженерно-авиационную подготовку) к воинским званиям добавляется слово «авиации».</w:t>
      </w:r>
      <w:r>
        <w:br/>
      </w:r>
      <w:r>
        <w:rPr>
          <w:rFonts w:ascii="Times New Roman"/>
          <w:b w:val="false"/>
          <w:i w:val="false"/>
          <w:color w:val="000000"/>
          <w:sz w:val="28"/>
        </w:rPr>
        <w:t xml:space="preserve">
      3. К воинским званиям граждан, пребывающих в запасе, добавляются слова «запаса», а находящихся в отставке – «в отставке». </w:t>
      </w:r>
    </w:p>
    <w:bookmarkStart w:name="z26" w:id="25"/>
    <w:p>
      <w:pPr>
        <w:spacing w:after="0"/>
        <w:ind w:left="0"/>
        <w:jc w:val="both"/>
      </w:pPr>
      <w:r>
        <w:rPr>
          <w:rFonts w:ascii="Times New Roman"/>
          <w:b w:val="false"/>
          <w:i w:val="false"/>
          <w:color w:val="000000"/>
          <w:sz w:val="28"/>
        </w:rPr>
        <w:t>
      </w:t>
      </w:r>
      <w:r>
        <w:rPr>
          <w:rFonts w:ascii="Times New Roman"/>
          <w:b/>
          <w:i w:val="false"/>
          <w:color w:val="000000"/>
          <w:sz w:val="28"/>
        </w:rPr>
        <w:t>Статья 20. Порядок присвоения, снижения,</w:t>
      </w:r>
      <w:r>
        <w:br/>
      </w:r>
      <w:r>
        <w:rPr>
          <w:rFonts w:ascii="Times New Roman"/>
          <w:b w:val="false"/>
          <w:i w:val="false"/>
          <w:color w:val="000000"/>
          <w:sz w:val="28"/>
        </w:rPr>
        <w:t>
</w:t>
      </w:r>
      <w:r>
        <w:rPr>
          <w:rFonts w:ascii="Times New Roman"/>
          <w:b/>
          <w:i w:val="false"/>
          <w:color w:val="000000"/>
          <w:sz w:val="28"/>
        </w:rPr>
        <w:t>                лишения воинского звания и восстановления</w:t>
      </w:r>
      <w:r>
        <w:br/>
      </w:r>
      <w:r>
        <w:rPr>
          <w:rFonts w:ascii="Times New Roman"/>
          <w:b w:val="false"/>
          <w:i w:val="false"/>
          <w:color w:val="000000"/>
          <w:sz w:val="28"/>
        </w:rPr>
        <w:t>
</w:t>
      </w:r>
      <w:r>
        <w:rPr>
          <w:rFonts w:ascii="Times New Roman"/>
          <w:b/>
          <w:i w:val="false"/>
          <w:color w:val="000000"/>
          <w:sz w:val="28"/>
        </w:rPr>
        <w:t>                в воинском звании</w:t>
      </w:r>
    </w:p>
    <w:bookmarkEnd w:id="25"/>
    <w:p>
      <w:pPr>
        <w:spacing w:after="0"/>
        <w:ind w:left="0"/>
        <w:jc w:val="both"/>
      </w:pPr>
      <w:r>
        <w:rPr>
          <w:rFonts w:ascii="Times New Roman"/>
          <w:b w:val="false"/>
          <w:i w:val="false"/>
          <w:color w:val="000000"/>
          <w:sz w:val="28"/>
        </w:rPr>
        <w:t>      Присвоение, включая досрочное, снижение, лишение воинских званий военнослужащим и военнообязанным осуществляется в соответствии с Правилами прохождения воинской службы.</w:t>
      </w:r>
      <w:r>
        <w:br/>
      </w:r>
      <w:r>
        <w:rPr>
          <w:rFonts w:ascii="Times New Roman"/>
          <w:b w:val="false"/>
          <w:i w:val="false"/>
          <w:color w:val="000000"/>
          <w:sz w:val="28"/>
        </w:rPr>
        <w:t>
      Лицу, лишенному воинского звания, воинское звание, за исключением высшего офицерского состава, восстанавливается исключительно в случаях вынесения судом оправдательного приговора или принятия решения о прекращении уголовного дела по реабилитирующим основаниям. Лицу, лишенному воинского звания высшего офицерского состава, воинское звание восстанавливается по решению Президента Республики Казахстан.</w:t>
      </w:r>
      <w:r>
        <w:br/>
      </w:r>
      <w:r>
        <w:rPr>
          <w:rFonts w:ascii="Times New Roman"/>
          <w:b w:val="false"/>
          <w:i w:val="false"/>
          <w:color w:val="000000"/>
          <w:sz w:val="28"/>
        </w:rPr>
        <w:t>
      Военнослужащему, сниженному в воинском звании, воинское звание присваивается в соответствии с Правилами прохождения воинской службы.</w:t>
      </w:r>
    </w:p>
    <w:p>
      <w:pPr>
        <w:spacing w:after="0"/>
        <w:ind w:left="0"/>
        <w:jc w:val="both"/>
      </w:pPr>
      <w:r>
        <w:rPr>
          <w:rFonts w:ascii="Times New Roman"/>
          <w:b w:val="false"/>
          <w:i w:val="false"/>
          <w:color w:val="000000"/>
          <w:sz w:val="28"/>
        </w:rPr>
        <w:t xml:space="preserve">Сроки выслуги в воинских званиях устанавливаются: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41"/>
        <w:gridCol w:w="4639"/>
      </w:tblGrid>
      <w:tr>
        <w:trPr>
          <w:trHeight w:val="180" w:hRule="atLeast"/>
        </w:trPr>
        <w:tc>
          <w:tcPr>
            <w:tcW w:w="6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составу солдат(матросов)</w:t>
            </w: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устанавливаются;</w:t>
            </w:r>
          </w:p>
        </w:tc>
      </w:tr>
      <w:tr>
        <w:trPr>
          <w:trHeight w:val="180" w:hRule="atLeast"/>
        </w:trPr>
        <w:tc>
          <w:tcPr>
            <w:tcW w:w="6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составу сержантов (старшин):</w:t>
            </w:r>
            <w:r>
              <w:br/>
            </w:r>
            <w:r>
              <w:rPr>
                <w:rFonts w:ascii="Times New Roman"/>
                <w:b w:val="false"/>
                <w:i w:val="false"/>
                <w:color w:val="000000"/>
                <w:sz w:val="20"/>
              </w:rPr>
              <w:t>
младшим сержантам</w:t>
            </w: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 один год;</w:t>
            </w:r>
          </w:p>
        </w:tc>
      </w:tr>
      <w:tr>
        <w:trPr>
          <w:trHeight w:val="180" w:hRule="atLeast"/>
        </w:trPr>
        <w:tc>
          <w:tcPr>
            <w:tcW w:w="6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сержантам</w:t>
            </w: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два года;</w:t>
            </w:r>
          </w:p>
        </w:tc>
      </w:tr>
      <w:tr>
        <w:trPr>
          <w:trHeight w:val="180" w:hRule="atLeast"/>
        </w:trPr>
        <w:tc>
          <w:tcPr>
            <w:tcW w:w="6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старшим сержантам и сержантам</w:t>
            </w:r>
            <w:r>
              <w:br/>
            </w:r>
            <w:r>
              <w:rPr>
                <w:rFonts w:ascii="Times New Roman"/>
                <w:b w:val="false"/>
                <w:i w:val="false"/>
                <w:color w:val="000000"/>
                <w:sz w:val="20"/>
              </w:rPr>
              <w:t>
3-го класса</w:t>
            </w: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 года;</w:t>
            </w:r>
          </w:p>
        </w:tc>
      </w:tr>
      <w:tr>
        <w:trPr>
          <w:trHeight w:val="180" w:hRule="atLeast"/>
        </w:trPr>
        <w:tc>
          <w:tcPr>
            <w:tcW w:w="6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сержантам 2-го класса, сержантам</w:t>
            </w:r>
            <w:r>
              <w:br/>
            </w:r>
            <w:r>
              <w:rPr>
                <w:rFonts w:ascii="Times New Roman"/>
                <w:b w:val="false"/>
                <w:i w:val="false"/>
                <w:color w:val="000000"/>
                <w:sz w:val="20"/>
              </w:rPr>
              <w:t>
1-го класса и штаб-сержантам</w:t>
            </w: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четыре года;</w:t>
            </w:r>
          </w:p>
        </w:tc>
      </w:tr>
      <w:tr>
        <w:trPr>
          <w:trHeight w:val="180" w:hRule="atLeast"/>
        </w:trPr>
        <w:tc>
          <w:tcPr>
            <w:tcW w:w="6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офицерскому составу: </w:t>
            </w: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6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лейтенантам</w:t>
            </w: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два года;</w:t>
            </w:r>
          </w:p>
        </w:tc>
      </w:tr>
      <w:tr>
        <w:trPr>
          <w:trHeight w:val="195" w:hRule="atLeast"/>
        </w:trPr>
        <w:tc>
          <w:tcPr>
            <w:tcW w:w="6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старшим лейтенантам</w:t>
            </w:r>
            <w:r>
              <w:br/>
            </w:r>
            <w:r>
              <w:rPr>
                <w:rFonts w:ascii="Times New Roman"/>
                <w:b w:val="false"/>
                <w:i w:val="false"/>
                <w:color w:val="000000"/>
                <w:sz w:val="20"/>
              </w:rPr>
              <w:t>
капитанам (капитан-лейтенантам)</w:t>
            </w: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 года;</w:t>
            </w:r>
            <w:r>
              <w:br/>
            </w:r>
            <w:r>
              <w:rPr>
                <w:rFonts w:ascii="Times New Roman"/>
                <w:b w:val="false"/>
                <w:i w:val="false"/>
                <w:color w:val="000000"/>
                <w:sz w:val="20"/>
              </w:rPr>
              <w:t>
- четыре года;</w:t>
            </w:r>
          </w:p>
        </w:tc>
      </w:tr>
      <w:tr>
        <w:trPr>
          <w:trHeight w:val="180" w:hRule="atLeast"/>
        </w:trPr>
        <w:tc>
          <w:tcPr>
            <w:tcW w:w="6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майорам (капитанам третьего ранга)</w:t>
            </w: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пять лет;</w:t>
            </w:r>
          </w:p>
        </w:tc>
      </w:tr>
      <w:tr>
        <w:trPr>
          <w:trHeight w:val="180" w:hRule="atLeast"/>
        </w:trPr>
        <w:tc>
          <w:tcPr>
            <w:tcW w:w="6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подполковникам</w:t>
            </w:r>
            <w:r>
              <w:br/>
            </w:r>
            <w:r>
              <w:rPr>
                <w:rFonts w:ascii="Times New Roman"/>
                <w:b w:val="false"/>
                <w:i w:val="false"/>
                <w:color w:val="000000"/>
                <w:sz w:val="20"/>
              </w:rPr>
              <w:t>
(капитанам второго ранга)</w:t>
            </w: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семь лет;</w:t>
            </w:r>
          </w:p>
        </w:tc>
      </w:tr>
      <w:tr>
        <w:trPr>
          <w:trHeight w:val="180" w:hRule="atLeast"/>
        </w:trPr>
        <w:tc>
          <w:tcPr>
            <w:tcW w:w="6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полковникам</w:t>
            </w:r>
            <w:r>
              <w:br/>
            </w:r>
            <w:r>
              <w:rPr>
                <w:rFonts w:ascii="Times New Roman"/>
                <w:b w:val="false"/>
                <w:i w:val="false"/>
                <w:color w:val="000000"/>
                <w:sz w:val="20"/>
              </w:rPr>
              <w:t>
(капитанам первого ранга) и выше</w:t>
            </w: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устанавливаются;</w:t>
            </w:r>
          </w:p>
        </w:tc>
      </w:tr>
    </w:tbl>
    <w:p>
      <w:pPr>
        <w:spacing w:after="0"/>
        <w:ind w:left="0"/>
        <w:jc w:val="both"/>
      </w:pPr>
      <w:r>
        <w:rPr>
          <w:rFonts w:ascii="Times New Roman"/>
          <w:b w:val="false"/>
          <w:i w:val="false"/>
          <w:color w:val="000000"/>
          <w:sz w:val="28"/>
        </w:rPr>
        <w:t>      Сотрудникам правоохранительных и специальных государственных органов, поступившим на воинскую службу в Вооруженные Силы в порядке перевода, воинское звание присваивается в порядке переаттестации, определяемом первым руководителем уполномоченного органа.</w:t>
      </w:r>
    </w:p>
    <w:bookmarkStart w:name="z27" w:id="26"/>
    <w:p>
      <w:pPr>
        <w:spacing w:after="0"/>
        <w:ind w:left="0"/>
        <w:jc w:val="both"/>
      </w:pPr>
      <w:r>
        <w:rPr>
          <w:rFonts w:ascii="Times New Roman"/>
          <w:b w:val="false"/>
          <w:i w:val="false"/>
          <w:color w:val="000000"/>
          <w:sz w:val="28"/>
        </w:rPr>
        <w:t>
      </w:t>
      </w:r>
      <w:r>
        <w:rPr>
          <w:rFonts w:ascii="Times New Roman"/>
          <w:b/>
          <w:i w:val="false"/>
          <w:color w:val="000000"/>
          <w:sz w:val="28"/>
        </w:rPr>
        <w:t>Статья 21. Воинские должности</w:t>
      </w:r>
      <w:r>
        <w:rPr>
          <w:rFonts w:ascii="Times New Roman"/>
          <w:b w:val="false"/>
          <w:i w:val="false"/>
          <w:color w:val="000000"/>
          <w:sz w:val="28"/>
        </w:rPr>
        <w:t> </w:t>
      </w:r>
    </w:p>
    <w:bookmarkEnd w:id="26"/>
    <w:p>
      <w:pPr>
        <w:spacing w:after="0"/>
        <w:ind w:left="0"/>
        <w:jc w:val="both"/>
      </w:pPr>
      <w:r>
        <w:rPr>
          <w:rFonts w:ascii="Times New Roman"/>
          <w:b w:val="false"/>
          <w:i w:val="false"/>
          <w:color w:val="000000"/>
          <w:sz w:val="28"/>
        </w:rPr>
        <w:t>      1. Воинская должность определяется исходя из основных задач и функций, поставленных перед Вооруженными силами, другими войсками и воинскими формированиями.</w:t>
      </w:r>
      <w:r>
        <w:br/>
      </w:r>
      <w:r>
        <w:rPr>
          <w:rFonts w:ascii="Times New Roman"/>
          <w:b w:val="false"/>
          <w:i w:val="false"/>
          <w:color w:val="000000"/>
          <w:sz w:val="28"/>
        </w:rPr>
        <w:t>
      2. Перечень воинских должностей и соответствующих им воинских званий в Вооруженных Силах утверждается Президентом Республики Казахстан.</w:t>
      </w:r>
      <w:r>
        <w:br/>
      </w:r>
      <w:r>
        <w:rPr>
          <w:rFonts w:ascii="Times New Roman"/>
          <w:b w:val="false"/>
          <w:i w:val="false"/>
          <w:color w:val="000000"/>
          <w:sz w:val="28"/>
        </w:rPr>
        <w:t>
      3. Воинские должности подразделяются на должности:</w:t>
      </w:r>
      <w:r>
        <w:br/>
      </w:r>
      <w:r>
        <w:rPr>
          <w:rFonts w:ascii="Times New Roman"/>
          <w:b w:val="false"/>
          <w:i w:val="false"/>
          <w:color w:val="000000"/>
          <w:sz w:val="28"/>
        </w:rPr>
        <w:t>
      1) рядового состава;</w:t>
      </w:r>
      <w:r>
        <w:br/>
      </w:r>
      <w:r>
        <w:rPr>
          <w:rFonts w:ascii="Times New Roman"/>
          <w:b w:val="false"/>
          <w:i w:val="false"/>
          <w:color w:val="000000"/>
          <w:sz w:val="28"/>
        </w:rPr>
        <w:t>
      2) сержантского состава;</w:t>
      </w:r>
      <w:r>
        <w:br/>
      </w:r>
      <w:r>
        <w:rPr>
          <w:rFonts w:ascii="Times New Roman"/>
          <w:b w:val="false"/>
          <w:i w:val="false"/>
          <w:color w:val="000000"/>
          <w:sz w:val="28"/>
        </w:rPr>
        <w:t>
      3) офицерского состава;</w:t>
      </w:r>
      <w:r>
        <w:br/>
      </w:r>
      <w:r>
        <w:rPr>
          <w:rFonts w:ascii="Times New Roman"/>
          <w:b w:val="false"/>
          <w:i w:val="false"/>
          <w:color w:val="000000"/>
          <w:sz w:val="28"/>
        </w:rPr>
        <w:t>
      4) высшего офицерского состава.</w:t>
      </w:r>
      <w:r>
        <w:br/>
      </w:r>
      <w:r>
        <w:rPr>
          <w:rFonts w:ascii="Times New Roman"/>
          <w:b w:val="false"/>
          <w:i w:val="false"/>
          <w:color w:val="000000"/>
          <w:sz w:val="28"/>
        </w:rPr>
        <w:t>
      4. Комплектование, назначение на воинские должности, перемещение, освобождение от воинских должностей и увольнение военнослужащих производятся в соответствии с Правилами прохождения воинской службы.</w:t>
      </w:r>
      <w:r>
        <w:br/>
      </w:r>
      <w:r>
        <w:rPr>
          <w:rFonts w:ascii="Times New Roman"/>
          <w:b w:val="false"/>
          <w:i w:val="false"/>
          <w:color w:val="000000"/>
          <w:sz w:val="28"/>
        </w:rPr>
        <w:t>
      5. Военнослужащий проходит воинскую службу не на воинских должностях в случаях:</w:t>
      </w:r>
      <w:r>
        <w:br/>
      </w:r>
      <w:r>
        <w:rPr>
          <w:rFonts w:ascii="Times New Roman"/>
          <w:b w:val="false"/>
          <w:i w:val="false"/>
          <w:color w:val="000000"/>
          <w:sz w:val="28"/>
        </w:rPr>
        <w:t>
      1) нахождения в распоряжении командира (начальника) при назначении его на другую должность - не более двух месяцев;</w:t>
      </w:r>
      <w:r>
        <w:br/>
      </w:r>
      <w:r>
        <w:rPr>
          <w:rFonts w:ascii="Times New Roman"/>
          <w:b w:val="false"/>
          <w:i w:val="false"/>
          <w:color w:val="000000"/>
          <w:sz w:val="28"/>
        </w:rPr>
        <w:t>
      2) нахождения в распоряжении командира (начальника) в связи с проведением организационно-штатных мероприятий - не более трех месяцев;</w:t>
      </w:r>
      <w:r>
        <w:br/>
      </w:r>
      <w:r>
        <w:rPr>
          <w:rFonts w:ascii="Times New Roman"/>
          <w:b w:val="false"/>
          <w:i w:val="false"/>
          <w:color w:val="000000"/>
          <w:sz w:val="28"/>
        </w:rPr>
        <w:t>
      3) нахождения в распоряжении командира (начальника) в связи с возбуждением в отношении военнослужащего уголовного дела – до вынесения решения по уголовному делу;</w:t>
      </w:r>
      <w:r>
        <w:br/>
      </w:r>
      <w:r>
        <w:rPr>
          <w:rFonts w:ascii="Times New Roman"/>
          <w:b w:val="false"/>
          <w:i w:val="false"/>
          <w:color w:val="000000"/>
          <w:sz w:val="28"/>
        </w:rPr>
        <w:t>
      4) прикомандирования к государственным органам, международным и другим организациям в целях выполнения работ в интересах обороны и безопасности государства в соответствии с Правилами прохождения воинской службы;</w:t>
      </w:r>
      <w:r>
        <w:br/>
      </w:r>
      <w:r>
        <w:rPr>
          <w:rFonts w:ascii="Times New Roman"/>
          <w:b w:val="false"/>
          <w:i w:val="false"/>
          <w:color w:val="000000"/>
          <w:sz w:val="28"/>
        </w:rPr>
        <w:t>
      5) нахождения в распоряжении командира (начальника) в связи с назначением на должность в аппарате военного атташе Республики Казахстан – до получения разрешительных документов на выезд за пределы Республики Казахстан;</w:t>
      </w:r>
      <w:r>
        <w:br/>
      </w:r>
      <w:r>
        <w:rPr>
          <w:rFonts w:ascii="Times New Roman"/>
          <w:b w:val="false"/>
          <w:i w:val="false"/>
          <w:color w:val="000000"/>
          <w:sz w:val="28"/>
        </w:rPr>
        <w:t>
      6) нахождения в распоряжении руководителя уполномоченного органа военнослужащих-женщин при пребывании вместе с супругом-военнослужащим, направленным на учебу за границей без сохранения денежного довольствия.</w:t>
      </w:r>
      <w:r>
        <w:br/>
      </w:r>
      <w:r>
        <w:rPr>
          <w:rFonts w:ascii="Times New Roman"/>
          <w:b w:val="false"/>
          <w:i w:val="false"/>
          <w:color w:val="000000"/>
          <w:sz w:val="28"/>
        </w:rPr>
        <w:t>
      Сроки нахождения на воинских должностях определяются Правилами прохождения воинской службы.</w:t>
      </w:r>
    </w:p>
    <w:bookmarkStart w:name="z28" w:id="27"/>
    <w:p>
      <w:pPr>
        <w:spacing w:after="0"/>
        <w:ind w:left="0"/>
        <w:jc w:val="both"/>
      </w:pPr>
      <w:r>
        <w:rPr>
          <w:rFonts w:ascii="Times New Roman"/>
          <w:b w:val="false"/>
          <w:i w:val="false"/>
          <w:color w:val="000000"/>
          <w:sz w:val="28"/>
        </w:rPr>
        <w:t>
      </w:t>
      </w:r>
      <w:r>
        <w:rPr>
          <w:rFonts w:ascii="Times New Roman"/>
          <w:b/>
          <w:i w:val="false"/>
          <w:color w:val="000000"/>
          <w:sz w:val="28"/>
        </w:rPr>
        <w:t>Статья 22. Ротация</w:t>
      </w:r>
      <w:r>
        <w:rPr>
          <w:rFonts w:ascii="Times New Roman"/>
          <w:b w:val="false"/>
          <w:i w:val="false"/>
          <w:color w:val="000000"/>
          <w:sz w:val="28"/>
        </w:rPr>
        <w:t> </w:t>
      </w:r>
    </w:p>
    <w:bookmarkEnd w:id="27"/>
    <w:p>
      <w:pPr>
        <w:spacing w:after="0"/>
        <w:ind w:left="0"/>
        <w:jc w:val="both"/>
      </w:pPr>
      <w:r>
        <w:rPr>
          <w:rFonts w:ascii="Times New Roman"/>
          <w:b w:val="false"/>
          <w:i w:val="false"/>
          <w:color w:val="000000"/>
          <w:sz w:val="28"/>
        </w:rPr>
        <w:t>      1. Ротация военнослужащих осуществляется в целях служебной необходимости или обеспечения более эффективного использования их профессионального потенциала.</w:t>
      </w:r>
      <w:r>
        <w:br/>
      </w:r>
      <w:r>
        <w:rPr>
          <w:rFonts w:ascii="Times New Roman"/>
          <w:b w:val="false"/>
          <w:i w:val="false"/>
          <w:color w:val="000000"/>
          <w:sz w:val="28"/>
        </w:rPr>
        <w:t>
      2. Ротация военнослужащих осуществляется по решению руководителя уполномоченного органа в порядке и сроки, определяемые Правилами прохождения воинской службы.</w:t>
      </w:r>
      <w:r>
        <w:br/>
      </w:r>
      <w:r>
        <w:rPr>
          <w:rFonts w:ascii="Times New Roman"/>
          <w:b w:val="false"/>
          <w:i w:val="false"/>
          <w:color w:val="000000"/>
          <w:sz w:val="28"/>
        </w:rPr>
        <w:t>
      3. Ротации, связанной с переездом в другую местность, не подлежат лица, имеющие супругу (супруга)-инвалида, имеющие (являющиеся опекунами) детей-инвалидов, в том числе усыновленных (удочеренных), или на иждивении которых находятся престарелые родители. Указанные обстоятельства должны быть документально подтверждены.</w:t>
      </w:r>
    </w:p>
    <w:bookmarkStart w:name="z29" w:id="28"/>
    <w:p>
      <w:pPr>
        <w:spacing w:after="0"/>
        <w:ind w:left="0"/>
        <w:jc w:val="both"/>
      </w:pPr>
      <w:r>
        <w:rPr>
          <w:rFonts w:ascii="Times New Roman"/>
          <w:b w:val="false"/>
          <w:i w:val="false"/>
          <w:color w:val="000000"/>
          <w:sz w:val="28"/>
        </w:rPr>
        <w:t>
      </w:t>
      </w:r>
      <w:r>
        <w:rPr>
          <w:rFonts w:ascii="Times New Roman"/>
          <w:b/>
          <w:i w:val="false"/>
          <w:color w:val="000000"/>
          <w:sz w:val="28"/>
        </w:rPr>
        <w:t>Статья 23. Военная форма одежды и знаки различия</w:t>
      </w:r>
      <w:r>
        <w:br/>
      </w:r>
      <w:r>
        <w:rPr>
          <w:rFonts w:ascii="Times New Roman"/>
          <w:b w:val="false"/>
          <w:i w:val="false"/>
          <w:color w:val="000000"/>
          <w:sz w:val="28"/>
        </w:rPr>
        <w:t>
</w:t>
      </w:r>
      <w:r>
        <w:rPr>
          <w:rFonts w:ascii="Times New Roman"/>
          <w:b/>
          <w:i w:val="false"/>
          <w:color w:val="000000"/>
          <w:sz w:val="28"/>
        </w:rPr>
        <w:t>                 военнослужащих</w:t>
      </w:r>
    </w:p>
    <w:bookmarkEnd w:id="28"/>
    <w:p>
      <w:pPr>
        <w:spacing w:after="0"/>
        <w:ind w:left="0"/>
        <w:jc w:val="both"/>
      </w:pPr>
      <w:r>
        <w:rPr>
          <w:rFonts w:ascii="Times New Roman"/>
          <w:b w:val="false"/>
          <w:i w:val="false"/>
          <w:color w:val="000000"/>
          <w:sz w:val="28"/>
        </w:rPr>
        <w:t>      1. Военная форма одежды и знаки различия Вооруженных Сил утверждаются Президентом Республики Казахстан.</w:t>
      </w:r>
      <w:r>
        <w:br/>
      </w:r>
      <w:r>
        <w:rPr>
          <w:rFonts w:ascii="Times New Roman"/>
          <w:b w:val="false"/>
          <w:i w:val="false"/>
          <w:color w:val="000000"/>
          <w:sz w:val="28"/>
        </w:rPr>
        <w:t>
      Военнослужащие обеспечиваются парадной, повседневной, полевой, специальной формой одежды и предметами специальной экипировки.</w:t>
      </w:r>
      <w:r>
        <w:br/>
      </w:r>
      <w:r>
        <w:rPr>
          <w:rFonts w:ascii="Times New Roman"/>
          <w:b w:val="false"/>
          <w:i w:val="false"/>
          <w:color w:val="000000"/>
          <w:sz w:val="28"/>
        </w:rPr>
        <w:t>
      Правила ношения военной формы одежды и знаков различия Вооруженных Сил устанавливаются Министром обороны Республики Казахстан, а особенности ношения отдельных предметов военной формы одежды и знаков различия устанавливаются первыми руководителями уполномоченных органов.</w:t>
      </w:r>
      <w:r>
        <w:br/>
      </w:r>
      <w:r>
        <w:rPr>
          <w:rFonts w:ascii="Times New Roman"/>
          <w:b w:val="false"/>
          <w:i w:val="false"/>
          <w:color w:val="000000"/>
          <w:sz w:val="28"/>
        </w:rPr>
        <w:t>
      2. Ношение военной формы одежды лицами, не имеющими на то права, запрещается и влечет установленную законом ответственность.</w:t>
      </w:r>
    </w:p>
    <w:bookmarkStart w:name="z30" w:id="29"/>
    <w:p>
      <w:pPr>
        <w:spacing w:after="0"/>
        <w:ind w:left="0"/>
        <w:jc w:val="both"/>
      </w:pPr>
      <w:r>
        <w:rPr>
          <w:rFonts w:ascii="Times New Roman"/>
          <w:b w:val="false"/>
          <w:i w:val="false"/>
          <w:color w:val="000000"/>
          <w:sz w:val="28"/>
        </w:rPr>
        <w:t>
      </w:t>
      </w:r>
      <w:r>
        <w:rPr>
          <w:rFonts w:ascii="Times New Roman"/>
          <w:b/>
          <w:i w:val="false"/>
          <w:color w:val="000000"/>
          <w:sz w:val="28"/>
        </w:rPr>
        <w:t>Статья 24. Сроки воинской службы. Выслуга лет</w:t>
      </w:r>
      <w:r>
        <w:rPr>
          <w:rFonts w:ascii="Times New Roman"/>
          <w:b w:val="false"/>
          <w:i w:val="false"/>
          <w:color w:val="000000"/>
          <w:sz w:val="28"/>
        </w:rPr>
        <w:t> </w:t>
      </w:r>
    </w:p>
    <w:bookmarkEnd w:id="29"/>
    <w:p>
      <w:pPr>
        <w:spacing w:after="0"/>
        <w:ind w:left="0"/>
        <w:jc w:val="both"/>
      </w:pPr>
      <w:r>
        <w:rPr>
          <w:rFonts w:ascii="Times New Roman"/>
          <w:b w:val="false"/>
          <w:i w:val="false"/>
          <w:color w:val="000000"/>
          <w:sz w:val="28"/>
        </w:rPr>
        <w:t>      1. Сроки воинской службы в календарном исчислении устанавливаются:</w:t>
      </w:r>
      <w:r>
        <w:br/>
      </w:r>
      <w:r>
        <w:rPr>
          <w:rFonts w:ascii="Times New Roman"/>
          <w:b w:val="false"/>
          <w:i w:val="false"/>
          <w:color w:val="000000"/>
          <w:sz w:val="28"/>
        </w:rPr>
        <w:t>
      1) для военнослужащих срочной службы – двенадцать месяцев;</w:t>
      </w:r>
      <w:r>
        <w:br/>
      </w:r>
      <w:r>
        <w:rPr>
          <w:rFonts w:ascii="Times New Roman"/>
          <w:b w:val="false"/>
          <w:i w:val="false"/>
          <w:color w:val="000000"/>
          <w:sz w:val="28"/>
        </w:rPr>
        <w:t>
      2) для офицеров, проходящих воинскую службу по призыву, - двадцать четыре месяца;</w:t>
      </w:r>
      <w:r>
        <w:br/>
      </w:r>
      <w:r>
        <w:rPr>
          <w:rFonts w:ascii="Times New Roman"/>
          <w:b w:val="false"/>
          <w:i w:val="false"/>
          <w:color w:val="000000"/>
          <w:sz w:val="28"/>
        </w:rPr>
        <w:t>
      3) для военнослужащих, проходящих воинскую службу по контракту, - на сроки, указанные в контракте о прохождении воинской службы.</w:t>
      </w:r>
      <w:r>
        <w:br/>
      </w:r>
      <w:r>
        <w:rPr>
          <w:rFonts w:ascii="Times New Roman"/>
          <w:b w:val="false"/>
          <w:i w:val="false"/>
          <w:color w:val="000000"/>
          <w:sz w:val="28"/>
        </w:rPr>
        <w:t>
      2. Выслуга лет исчисляется в порядке, устанавливаемом законодательством Республики Казахстан, в целях расчета продолжительности воинской службы, дающей право на пенсию. Исчисление выслуги лет военнослужащим производится в порядке, определяемом Правительством Республики Казахстан.</w:t>
      </w:r>
      <w:r>
        <w:br/>
      </w:r>
      <w:r>
        <w:rPr>
          <w:rFonts w:ascii="Times New Roman"/>
          <w:b w:val="false"/>
          <w:i w:val="false"/>
          <w:color w:val="000000"/>
          <w:sz w:val="28"/>
        </w:rPr>
        <w:t>
      Время прохождения воинской службы не на воинских должностях засчитывается в выслугу лет. Выслуга лет засчитывается в общий трудовой стаж и в стаж государственной службы.</w:t>
      </w:r>
      <w:r>
        <w:br/>
      </w:r>
      <w:r>
        <w:rPr>
          <w:rFonts w:ascii="Times New Roman"/>
          <w:b w:val="false"/>
          <w:i w:val="false"/>
          <w:color w:val="000000"/>
          <w:sz w:val="28"/>
        </w:rPr>
        <w:t>
      Военнослужащим-женщинам, убывшим за границу в связи с дальнейшим прохождением воинской службы (поступлением на учебу) мужа-военнослужащего, время пребывания за границей засчитывается в выслугу лет.</w:t>
      </w:r>
      <w:r>
        <w:br/>
      </w:r>
      <w:r>
        <w:rPr>
          <w:rFonts w:ascii="Times New Roman"/>
          <w:b w:val="false"/>
          <w:i w:val="false"/>
          <w:color w:val="000000"/>
          <w:sz w:val="28"/>
        </w:rPr>
        <w:t>
      Военнослужащим, до поступления на воинскую службу в Вооруженные Силы состоявшим на службе в правоохранительных и специальных государственных органах, выслуга лет засчитывается с учетом времени их работы в правоохранительных и специальных государственных органах на должностях, предусматривающих присвоение воинских или специальных званий, классных чинов.</w:t>
      </w:r>
    </w:p>
    <w:bookmarkStart w:name="z31" w:id="30"/>
    <w:p>
      <w:pPr>
        <w:spacing w:after="0"/>
        <w:ind w:left="0"/>
        <w:jc w:val="both"/>
      </w:pPr>
      <w:r>
        <w:rPr>
          <w:rFonts w:ascii="Times New Roman"/>
          <w:b w:val="false"/>
          <w:i w:val="false"/>
          <w:color w:val="000000"/>
          <w:sz w:val="28"/>
        </w:rPr>
        <w:t>
      </w:t>
      </w:r>
      <w:r>
        <w:rPr>
          <w:rFonts w:ascii="Times New Roman"/>
          <w:b/>
          <w:i w:val="false"/>
          <w:color w:val="000000"/>
          <w:sz w:val="28"/>
        </w:rPr>
        <w:t>Статья 25. Предельные возрасты военнослужащих</w:t>
      </w:r>
      <w:r>
        <w:br/>
      </w:r>
      <w:r>
        <w:rPr>
          <w:rFonts w:ascii="Times New Roman"/>
          <w:b w:val="false"/>
          <w:i w:val="false"/>
          <w:color w:val="000000"/>
          <w:sz w:val="28"/>
        </w:rPr>
        <w:t>
                  </w:t>
      </w:r>
      <w:r>
        <w:rPr>
          <w:rFonts w:ascii="Times New Roman"/>
          <w:b/>
          <w:i w:val="false"/>
          <w:color w:val="000000"/>
          <w:sz w:val="28"/>
        </w:rPr>
        <w:t>на воинской службе</w:t>
      </w:r>
    </w:p>
    <w:bookmarkEnd w:id="30"/>
    <w:p>
      <w:pPr>
        <w:spacing w:after="0"/>
        <w:ind w:left="0"/>
        <w:jc w:val="both"/>
      </w:pPr>
      <w:r>
        <w:rPr>
          <w:rFonts w:ascii="Times New Roman"/>
          <w:b w:val="false"/>
          <w:i w:val="false"/>
          <w:color w:val="000000"/>
          <w:sz w:val="28"/>
        </w:rPr>
        <w:t>      1. Предельные возрасты военнослужащих на воинской службе устанавливаются:</w:t>
      </w:r>
      <w:r>
        <w:br/>
      </w:r>
      <w:r>
        <w:rPr>
          <w:rFonts w:ascii="Times New Roman"/>
          <w:b w:val="false"/>
          <w:i w:val="false"/>
          <w:color w:val="000000"/>
          <w:sz w:val="28"/>
        </w:rPr>
        <w:t>
      1) военнослужащим солдатского и младшего сержантского составов – сорок пять лет;</w:t>
      </w:r>
      <w:r>
        <w:br/>
      </w:r>
      <w:r>
        <w:rPr>
          <w:rFonts w:ascii="Times New Roman"/>
          <w:b w:val="false"/>
          <w:i w:val="false"/>
          <w:color w:val="000000"/>
          <w:sz w:val="28"/>
        </w:rPr>
        <w:t>
      2) военнослужащим старшего сержантского состава и офицерского состава до подполковника (капитана второго ранга) включительно – сорок семь лет;</w:t>
      </w:r>
      <w:r>
        <w:br/>
      </w:r>
      <w:r>
        <w:rPr>
          <w:rFonts w:ascii="Times New Roman"/>
          <w:b w:val="false"/>
          <w:i w:val="false"/>
          <w:color w:val="000000"/>
          <w:sz w:val="28"/>
        </w:rPr>
        <w:t>
      3) военнослужащим высшего сержантского состава и полковникам (капитанам первого ранга) – пятьдесят пять лет;</w:t>
      </w:r>
      <w:r>
        <w:br/>
      </w:r>
      <w:r>
        <w:rPr>
          <w:rFonts w:ascii="Times New Roman"/>
          <w:b w:val="false"/>
          <w:i w:val="false"/>
          <w:color w:val="000000"/>
          <w:sz w:val="28"/>
        </w:rPr>
        <w:t>
      4) генерал-майорам (контр-адмиралам), генерал-лейтенантам (вице-адмиралам) – шестьдесят лет;</w:t>
      </w:r>
      <w:r>
        <w:br/>
      </w:r>
      <w:r>
        <w:rPr>
          <w:rFonts w:ascii="Times New Roman"/>
          <w:b w:val="false"/>
          <w:i w:val="false"/>
          <w:color w:val="000000"/>
          <w:sz w:val="28"/>
        </w:rPr>
        <w:t>
      5) генерал-полковникам, адмиралам и генералам армии – шестьдесят три года.</w:t>
      </w:r>
      <w:r>
        <w:br/>
      </w:r>
      <w:r>
        <w:rPr>
          <w:rFonts w:ascii="Times New Roman"/>
          <w:b w:val="false"/>
          <w:i w:val="false"/>
          <w:color w:val="000000"/>
          <w:sz w:val="28"/>
        </w:rPr>
        <w:t>
      2. Военнослужащие, достигшие предельного возраста, подлежат увольнению в запас или отставку в порядке, установленном Правилами прохождения воинской службы.</w:t>
      </w:r>
      <w:r>
        <w:br/>
      </w:r>
      <w:r>
        <w:rPr>
          <w:rFonts w:ascii="Times New Roman"/>
          <w:b w:val="false"/>
          <w:i w:val="false"/>
          <w:color w:val="000000"/>
          <w:sz w:val="28"/>
        </w:rPr>
        <w:t>
      Военнослужащим, достигшим предельного возраста, осуществляющим преподавательскую, научную деятельность и имеющим академическую степень магистра, ученые степени или звания, по их рапорту руководителями уполномоченных органов продлевается срок воинской службы путем заключения с ними нового контракта до пяти лет.</w:t>
      </w:r>
    </w:p>
    <w:bookmarkStart w:name="z32" w:id="31"/>
    <w:p>
      <w:pPr>
        <w:spacing w:after="0"/>
        <w:ind w:left="0"/>
        <w:jc w:val="both"/>
      </w:pPr>
      <w:r>
        <w:rPr>
          <w:rFonts w:ascii="Times New Roman"/>
          <w:b w:val="false"/>
          <w:i w:val="false"/>
          <w:color w:val="000000"/>
          <w:sz w:val="28"/>
        </w:rPr>
        <w:t>
      </w:t>
      </w:r>
      <w:r>
        <w:rPr>
          <w:rFonts w:ascii="Times New Roman"/>
          <w:b/>
          <w:i w:val="false"/>
          <w:color w:val="000000"/>
          <w:sz w:val="28"/>
        </w:rPr>
        <w:t>Статья 26. Увольнение с воинской службы</w:t>
      </w:r>
    </w:p>
    <w:bookmarkEnd w:id="31"/>
    <w:p>
      <w:pPr>
        <w:spacing w:after="0"/>
        <w:ind w:left="0"/>
        <w:jc w:val="both"/>
      </w:pPr>
      <w:r>
        <w:rPr>
          <w:rFonts w:ascii="Times New Roman"/>
          <w:b w:val="false"/>
          <w:i w:val="false"/>
          <w:color w:val="000000"/>
          <w:sz w:val="28"/>
        </w:rPr>
        <w:t>      1. Основаниями для увольнения военнослужащих с воинской службы являются:</w:t>
      </w:r>
      <w:r>
        <w:br/>
      </w:r>
      <w:r>
        <w:rPr>
          <w:rFonts w:ascii="Times New Roman"/>
          <w:b w:val="false"/>
          <w:i w:val="false"/>
          <w:color w:val="000000"/>
          <w:sz w:val="28"/>
        </w:rPr>
        <w:t>
      1) достижение предельного возраста состояния на воинской службе;</w:t>
      </w:r>
      <w:r>
        <w:br/>
      </w:r>
      <w:r>
        <w:rPr>
          <w:rFonts w:ascii="Times New Roman"/>
          <w:b w:val="false"/>
          <w:i w:val="false"/>
          <w:color w:val="000000"/>
          <w:sz w:val="28"/>
        </w:rPr>
        <w:t>
      2) истечение срока воинской службы по призыву;</w:t>
      </w:r>
      <w:r>
        <w:br/>
      </w:r>
      <w:r>
        <w:rPr>
          <w:rFonts w:ascii="Times New Roman"/>
          <w:b w:val="false"/>
          <w:i w:val="false"/>
          <w:color w:val="000000"/>
          <w:sz w:val="28"/>
        </w:rPr>
        <w:t>
      3) истечение срока контракта;</w:t>
      </w:r>
      <w:r>
        <w:br/>
      </w:r>
      <w:r>
        <w:rPr>
          <w:rFonts w:ascii="Times New Roman"/>
          <w:b w:val="false"/>
          <w:i w:val="false"/>
          <w:color w:val="000000"/>
          <w:sz w:val="28"/>
        </w:rPr>
        <w:t>
      4) по состоянию здоровья в связи с заключением военно-врачебной комиссии о признании не годным или ограниченно годным к воинской службе;</w:t>
      </w:r>
      <w:r>
        <w:br/>
      </w:r>
      <w:r>
        <w:rPr>
          <w:rFonts w:ascii="Times New Roman"/>
          <w:b w:val="false"/>
          <w:i w:val="false"/>
          <w:color w:val="000000"/>
          <w:sz w:val="28"/>
        </w:rPr>
        <w:t>
      5) сокращение численности или штатов при невозможности назначения на другие равнозначные должности;</w:t>
      </w:r>
      <w:r>
        <w:br/>
      </w:r>
      <w:r>
        <w:rPr>
          <w:rFonts w:ascii="Times New Roman"/>
          <w:b w:val="false"/>
          <w:i w:val="false"/>
          <w:color w:val="000000"/>
          <w:sz w:val="28"/>
        </w:rPr>
        <w:t>
      6) переход на государственную службу в государственные органы (учреждения);</w:t>
      </w:r>
      <w:r>
        <w:br/>
      </w:r>
      <w:r>
        <w:rPr>
          <w:rFonts w:ascii="Times New Roman"/>
          <w:b w:val="false"/>
          <w:i w:val="false"/>
          <w:color w:val="000000"/>
          <w:sz w:val="28"/>
        </w:rPr>
        <w:t>
      7) существенное и (или) систематическое нарушение в отношении военнослужащего условий контракта;</w:t>
      </w:r>
      <w:r>
        <w:br/>
      </w:r>
      <w:r>
        <w:rPr>
          <w:rFonts w:ascii="Times New Roman"/>
          <w:b w:val="false"/>
          <w:i w:val="false"/>
          <w:color w:val="000000"/>
          <w:sz w:val="28"/>
        </w:rPr>
        <w:t>
      8) по семейным обстоятельствам при:</w:t>
      </w:r>
      <w:r>
        <w:br/>
      </w:r>
      <w:r>
        <w:rPr>
          <w:rFonts w:ascii="Times New Roman"/>
          <w:b w:val="false"/>
          <w:i w:val="false"/>
          <w:color w:val="000000"/>
          <w:sz w:val="28"/>
        </w:rPr>
        <w:t>
      невозможности проживания члена семьи военнослужащего по медицинским показаниям в местности, в которой военнослужащий проходит воинскую службу, и при отсутствии возможности его перевода к новому месту воинской службы;</w:t>
      </w:r>
      <w:r>
        <w:br/>
      </w:r>
      <w:r>
        <w:rPr>
          <w:rFonts w:ascii="Times New Roman"/>
          <w:b w:val="false"/>
          <w:i w:val="false"/>
          <w:color w:val="000000"/>
          <w:sz w:val="28"/>
        </w:rPr>
        <w:t>
      изменении места воинской службы мужа – военнослужащего (жены – военнослужащей), связанного с необходимостью переезда семьи в другой населенный пункт;</w:t>
      </w:r>
      <w:r>
        <w:br/>
      </w:r>
      <w:r>
        <w:rPr>
          <w:rFonts w:ascii="Times New Roman"/>
          <w:b w:val="false"/>
          <w:i w:val="false"/>
          <w:color w:val="000000"/>
          <w:sz w:val="28"/>
        </w:rPr>
        <w:t>
      необходимости постоянного ухода за женой (мужем), близкими родственниками, нуждающимися по состоянию здоровья в соответствии с заключением медицинской организации по месту их жительства в постоянном уходе либо являющимися инвалидами первой или второй группы, или лицами, достигшими общеустановленного пенсионного возраста, или не достигшими возраста восемнадцати лет, при отсутствии других лиц, обязанных по закону содержать указанных граждан;</w:t>
      </w:r>
      <w:r>
        <w:br/>
      </w:r>
      <w:r>
        <w:rPr>
          <w:rFonts w:ascii="Times New Roman"/>
          <w:b w:val="false"/>
          <w:i w:val="false"/>
          <w:color w:val="000000"/>
          <w:sz w:val="28"/>
        </w:rPr>
        <w:t>
      необходимости ухода за ребенком, не достигшим возраста восемнадцати лет, которого военнослужащий воспитывает без матери (отца);</w:t>
      </w:r>
      <w:r>
        <w:br/>
      </w:r>
      <w:r>
        <w:rPr>
          <w:rFonts w:ascii="Times New Roman"/>
          <w:b w:val="false"/>
          <w:i w:val="false"/>
          <w:color w:val="000000"/>
          <w:sz w:val="28"/>
        </w:rPr>
        <w:t>
      9) избрание в представительные органы Республики Казахстан;</w:t>
      </w:r>
      <w:r>
        <w:br/>
      </w:r>
      <w:r>
        <w:rPr>
          <w:rFonts w:ascii="Times New Roman"/>
          <w:b w:val="false"/>
          <w:i w:val="false"/>
          <w:color w:val="000000"/>
          <w:sz w:val="28"/>
        </w:rPr>
        <w:t>
      10) назначения на должность судьи;</w:t>
      </w:r>
      <w:r>
        <w:br/>
      </w:r>
      <w:r>
        <w:rPr>
          <w:rFonts w:ascii="Times New Roman"/>
          <w:b w:val="false"/>
          <w:i w:val="false"/>
          <w:color w:val="000000"/>
          <w:sz w:val="28"/>
        </w:rPr>
        <w:t>
      11) утрата гражданства Республики Казахстан;</w:t>
      </w:r>
      <w:r>
        <w:br/>
      </w:r>
      <w:r>
        <w:rPr>
          <w:rFonts w:ascii="Times New Roman"/>
          <w:b w:val="false"/>
          <w:i w:val="false"/>
          <w:color w:val="000000"/>
          <w:sz w:val="28"/>
        </w:rPr>
        <w:t>
      12) отказ в специальной проверке;</w:t>
      </w:r>
      <w:r>
        <w:br/>
      </w:r>
      <w:r>
        <w:rPr>
          <w:rFonts w:ascii="Times New Roman"/>
          <w:b w:val="false"/>
          <w:i w:val="false"/>
          <w:color w:val="000000"/>
          <w:sz w:val="28"/>
        </w:rPr>
        <w:t>
      13) по отрицательным мотивам в случаях:</w:t>
      </w:r>
      <w:r>
        <w:br/>
      </w:r>
      <w:r>
        <w:rPr>
          <w:rFonts w:ascii="Times New Roman"/>
          <w:b w:val="false"/>
          <w:i w:val="false"/>
          <w:color w:val="000000"/>
          <w:sz w:val="28"/>
        </w:rPr>
        <w:t>
      вступления в законную силу приговора суда о назначении военнослужащему уголовного наказания, в том числе условно, за исключением наказаний в виде ограничения по воинской службе и ареста;</w:t>
      </w:r>
      <w:r>
        <w:br/>
      </w:r>
      <w:r>
        <w:rPr>
          <w:rFonts w:ascii="Times New Roman"/>
          <w:b w:val="false"/>
          <w:i w:val="false"/>
          <w:color w:val="000000"/>
          <w:sz w:val="28"/>
        </w:rPr>
        <w:t>
      освобождения от уголовной ответственности по нереабилитирующим основаниям;</w:t>
      </w:r>
      <w:r>
        <w:br/>
      </w:r>
      <w:r>
        <w:rPr>
          <w:rFonts w:ascii="Times New Roman"/>
          <w:b w:val="false"/>
          <w:i w:val="false"/>
          <w:color w:val="000000"/>
          <w:sz w:val="28"/>
        </w:rPr>
        <w:t>
      лишения воинского звания в установленном законодательством Республики Казахстан порядке;</w:t>
      </w:r>
      <w:r>
        <w:br/>
      </w:r>
      <w:r>
        <w:rPr>
          <w:rFonts w:ascii="Times New Roman"/>
          <w:b w:val="false"/>
          <w:i w:val="false"/>
          <w:color w:val="000000"/>
          <w:sz w:val="28"/>
        </w:rPr>
        <w:t>
      употребления при исполнении обязанностей воинской службы веществ, вызывающих состояние алкогольного, наркотического или иного опьянения;</w:t>
      </w:r>
      <w:r>
        <w:br/>
      </w:r>
      <w:r>
        <w:rPr>
          <w:rFonts w:ascii="Times New Roman"/>
          <w:b w:val="false"/>
          <w:i w:val="false"/>
          <w:color w:val="000000"/>
          <w:sz w:val="28"/>
        </w:rPr>
        <w:t>
      отчисления из военного учебного заведения (военного факультета), за исключением случаев отчисления по состоянию здоровья и по семейным обстоятельствам;</w:t>
      </w:r>
      <w:r>
        <w:br/>
      </w:r>
      <w:r>
        <w:rPr>
          <w:rFonts w:ascii="Times New Roman"/>
          <w:b w:val="false"/>
          <w:i w:val="false"/>
          <w:color w:val="000000"/>
          <w:sz w:val="28"/>
        </w:rPr>
        <w:t>
      систематического нарушения военнослужащим условий контракта;</w:t>
      </w:r>
      <w:r>
        <w:br/>
      </w:r>
      <w:r>
        <w:rPr>
          <w:rFonts w:ascii="Times New Roman"/>
          <w:b w:val="false"/>
          <w:i w:val="false"/>
          <w:color w:val="000000"/>
          <w:sz w:val="28"/>
        </w:rPr>
        <w:t>
      занятия любыми видами оплачиваемой деятельности, кроме педагогической, научной и иной творческой деятельности;</w:t>
      </w:r>
      <w:r>
        <w:br/>
      </w:r>
      <w:r>
        <w:rPr>
          <w:rFonts w:ascii="Times New Roman"/>
          <w:b w:val="false"/>
          <w:i w:val="false"/>
          <w:color w:val="000000"/>
          <w:sz w:val="28"/>
        </w:rPr>
        <w:t>
      нарушения военнослужащим мер безопасности, в том числе пожарной безопасности либо безопасности движения на служебном транспорте, которое повлекло тяжкие последствия;</w:t>
      </w:r>
      <w:r>
        <w:br/>
      </w:r>
      <w:r>
        <w:rPr>
          <w:rFonts w:ascii="Times New Roman"/>
          <w:b w:val="false"/>
          <w:i w:val="false"/>
          <w:color w:val="000000"/>
          <w:sz w:val="28"/>
        </w:rPr>
        <w:t>
      отсутствия военнослужащего на службе без уважительной причины, повлиявшего на боеготовность части, подразделения;</w:t>
      </w:r>
      <w:r>
        <w:br/>
      </w:r>
      <w:r>
        <w:rPr>
          <w:rFonts w:ascii="Times New Roman"/>
          <w:b w:val="false"/>
          <w:i w:val="false"/>
          <w:color w:val="000000"/>
          <w:sz w:val="28"/>
        </w:rPr>
        <w:t>
      совершения виновных действий военнослужащим, непосредственно обслуживающим денежные средства или военное имущество, если эти действия дают основания для утраты доверия к нему со стороны командира (начальника);</w:t>
      </w:r>
      <w:r>
        <w:br/>
      </w:r>
      <w:r>
        <w:rPr>
          <w:rFonts w:ascii="Times New Roman"/>
          <w:b w:val="false"/>
          <w:i w:val="false"/>
          <w:color w:val="000000"/>
          <w:sz w:val="28"/>
        </w:rPr>
        <w:t>
      нарушения установленных требований по обеспечению режима секретности, повлекшие разглашение или утрату сведений, составляющих государственные секреты, их носителей;</w:t>
      </w:r>
      <w:r>
        <w:br/>
      </w:r>
      <w:r>
        <w:rPr>
          <w:rFonts w:ascii="Times New Roman"/>
          <w:b w:val="false"/>
          <w:i w:val="false"/>
          <w:color w:val="000000"/>
          <w:sz w:val="28"/>
        </w:rPr>
        <w:t>
      определенных трудовым и антикоррупционным законодательством Республики Казахстан.</w:t>
      </w:r>
      <w:r>
        <w:br/>
      </w:r>
      <w:r>
        <w:rPr>
          <w:rFonts w:ascii="Times New Roman"/>
          <w:b w:val="false"/>
          <w:i w:val="false"/>
          <w:color w:val="000000"/>
          <w:sz w:val="28"/>
        </w:rPr>
        <w:t>
      Военнослужащие по призыву увольняются с воинской службы по основаниям, предусмотренным подпунктами 2), 4), 9), 10), 11) пункта 1 настоящей статьи, а военнослужащие по призыву офицерского состава – также по подпункту 12) настоящей статьи.</w:t>
      </w:r>
      <w:r>
        <w:br/>
      </w:r>
      <w:r>
        <w:rPr>
          <w:rFonts w:ascii="Times New Roman"/>
          <w:b w:val="false"/>
          <w:i w:val="false"/>
          <w:color w:val="000000"/>
          <w:sz w:val="28"/>
        </w:rPr>
        <w:t>
      2. Военнослужащий срочной службы имеет право на досрочное увольнение в случаях:</w:t>
      </w:r>
      <w:r>
        <w:br/>
      </w:r>
      <w:r>
        <w:rPr>
          <w:rFonts w:ascii="Times New Roman"/>
          <w:b w:val="false"/>
          <w:i w:val="false"/>
          <w:color w:val="000000"/>
          <w:sz w:val="28"/>
        </w:rPr>
        <w:t>
      1) возникновения права на отсрочку вследствие изменения семейного положения, за исключением лиц, подавших заявление об отказе от отсрочки в соответствии с пунктом 9 статьи 35 настоящего Закона, или на освобождение от призыва;</w:t>
      </w:r>
      <w:r>
        <w:br/>
      </w:r>
      <w:r>
        <w:rPr>
          <w:rFonts w:ascii="Times New Roman"/>
          <w:b w:val="false"/>
          <w:i w:val="false"/>
          <w:color w:val="000000"/>
          <w:sz w:val="28"/>
        </w:rPr>
        <w:t>
      2) выезда на постоянное место жительства в составе семьи за границу или для воссоединения с семьей, постоянно проживающей за пределами Республики Казахстан, при наличии подтверждающих документов, дающих право на выезд в соответствии с законами Республики Казахстан.</w:t>
      </w:r>
      <w:r>
        <w:br/>
      </w:r>
      <w:r>
        <w:rPr>
          <w:rFonts w:ascii="Times New Roman"/>
          <w:b w:val="false"/>
          <w:i w:val="false"/>
          <w:color w:val="000000"/>
          <w:sz w:val="28"/>
        </w:rPr>
        <w:t>
      3. Военнослужащий по призыву офицерского состава имеет право на досрочное увольнение с воинской службы при наличии обстоятельств, предусмотренных подпунктами 1) и 2) пункта 2 статьи 35.</w:t>
      </w:r>
      <w:r>
        <w:br/>
      </w:r>
      <w:r>
        <w:rPr>
          <w:rFonts w:ascii="Times New Roman"/>
          <w:b w:val="false"/>
          <w:i w:val="false"/>
          <w:color w:val="000000"/>
          <w:sz w:val="28"/>
        </w:rPr>
        <w:t>
      4. Умерший (погибший) военнослужащий исключается из списков личного состава воинской части со следующего дня после дня смерти (гибели), а военнослужащий, признанный судом безвестно отсутствующим или объявленный умершим, со дня вступления в законную силу решения суда.</w:t>
      </w:r>
      <w:r>
        <w:br/>
      </w:r>
      <w:r>
        <w:rPr>
          <w:rFonts w:ascii="Times New Roman"/>
          <w:b w:val="false"/>
          <w:i w:val="false"/>
          <w:color w:val="000000"/>
          <w:sz w:val="28"/>
        </w:rPr>
        <w:t>
      5. Увольнение с воинской службы лиц, выслуживших установленные сроки, приостанавливается в случае введения чрезвычайного или военного положения на период его действия.</w:t>
      </w:r>
      <w:r>
        <w:br/>
      </w:r>
      <w:r>
        <w:rPr>
          <w:rFonts w:ascii="Times New Roman"/>
          <w:b w:val="false"/>
          <w:i w:val="false"/>
          <w:color w:val="000000"/>
          <w:sz w:val="28"/>
        </w:rPr>
        <w:t>
      6. Военнослужащим при увольнении с воинской службы, за исключением случаев увольнения по отрицательным мотивам, выплачивается выходное пособие:</w:t>
      </w:r>
      <w:r>
        <w:br/>
      </w:r>
      <w:r>
        <w:rPr>
          <w:rFonts w:ascii="Times New Roman"/>
          <w:b w:val="false"/>
          <w:i w:val="false"/>
          <w:color w:val="000000"/>
          <w:sz w:val="28"/>
        </w:rPr>
        <w:t>
      военнослужащим по контракту в размере:</w:t>
      </w:r>
      <w:r>
        <w:br/>
      </w:r>
      <w:r>
        <w:rPr>
          <w:rFonts w:ascii="Times New Roman"/>
          <w:b w:val="false"/>
          <w:i w:val="false"/>
          <w:color w:val="000000"/>
          <w:sz w:val="28"/>
        </w:rPr>
        <w:t>
      состоявшим на воинской службе менее 10 календарных лет и уволенным по достижению предельного возраста состояния на воинской службе, по состоянию здоровья или в связи с сокращением штатов – трехмесячного денежного содержания;</w:t>
      </w:r>
      <w:r>
        <w:br/>
      </w:r>
      <w:r>
        <w:rPr>
          <w:rFonts w:ascii="Times New Roman"/>
          <w:b w:val="false"/>
          <w:i w:val="false"/>
          <w:color w:val="000000"/>
          <w:sz w:val="28"/>
        </w:rPr>
        <w:t>
      от 10 до 20 календарных лет – пятимесячного денежного содержания;</w:t>
      </w:r>
      <w:r>
        <w:br/>
      </w:r>
      <w:r>
        <w:rPr>
          <w:rFonts w:ascii="Times New Roman"/>
          <w:b w:val="false"/>
          <w:i w:val="false"/>
          <w:color w:val="000000"/>
          <w:sz w:val="28"/>
        </w:rPr>
        <w:t>
      от 20 до 30 календарных лет – двадцатимесячного денежного содержания;</w:t>
      </w:r>
      <w:r>
        <w:br/>
      </w:r>
      <w:r>
        <w:rPr>
          <w:rFonts w:ascii="Times New Roman"/>
          <w:b w:val="false"/>
          <w:i w:val="false"/>
          <w:color w:val="000000"/>
          <w:sz w:val="28"/>
        </w:rPr>
        <w:t>
      свыше 30 календарных лет – тридцатимесячного денежного содержания;</w:t>
      </w:r>
      <w:r>
        <w:br/>
      </w:r>
      <w:r>
        <w:rPr>
          <w:rFonts w:ascii="Times New Roman"/>
          <w:b w:val="false"/>
          <w:i w:val="false"/>
          <w:color w:val="000000"/>
          <w:sz w:val="28"/>
        </w:rPr>
        <w:t>
      военнослужащим срочной службы в размере месячного расчетного показателя, а указанным лицам из числа детей-сирот и детей, оставшихся без попечения родителей, в размере пяти месячных расчетных показателей.</w:t>
      </w:r>
      <w:r>
        <w:br/>
      </w:r>
      <w:r>
        <w:rPr>
          <w:rFonts w:ascii="Times New Roman"/>
          <w:b w:val="false"/>
          <w:i w:val="false"/>
          <w:color w:val="000000"/>
          <w:sz w:val="28"/>
        </w:rPr>
        <w:t>
      Военнослужащим, награжденным орденом (орденами) за участие в боевых действиях, антитеррористических и миротворческих операциях, размер выходного пособия увеличивается на два оклада денежного содержания.</w:t>
      </w:r>
      <w:r>
        <w:br/>
      </w:r>
      <w:r>
        <w:rPr>
          <w:rFonts w:ascii="Times New Roman"/>
          <w:b w:val="false"/>
          <w:i w:val="false"/>
          <w:color w:val="000000"/>
          <w:sz w:val="28"/>
        </w:rPr>
        <w:t>
      7. Военнослужащие по контракту солдатского, сержантского состава и курсанты военных учебных заведений, ранее не проходившие срочную службу, не достигшие двадцатисемилетнего возраста, но не моложе восемнадцати лет, прослужившие или проучившиеся менее одного года и уволенные с воинской службы или отчисленные по отрицательным мотивам, установленным порядком направляются в воинские части для прохождения оставшегося срока срочной службы.</w:t>
      </w:r>
      <w:r>
        <w:br/>
      </w:r>
      <w:r>
        <w:rPr>
          <w:rFonts w:ascii="Times New Roman"/>
          <w:b w:val="false"/>
          <w:i w:val="false"/>
          <w:color w:val="000000"/>
          <w:sz w:val="28"/>
        </w:rPr>
        <w:t>
      Курсанты военных учебных заведений, ранее не проходившие срочную службу, проучившиеся менее одного года и отчисленные по отрицательным мотивам, не достигшие восемнадцатилетнего возраста, направляются в местные органы военного управления по месту жительства для постановки на воинский учет призывников для призыва установленным порядком на воинскую службу для прохождения оставшегося срока срочной службы.</w:t>
      </w:r>
    </w:p>
    <w:bookmarkStart w:name="z33" w:id="32"/>
    <w:p>
      <w:pPr>
        <w:spacing w:after="0"/>
        <w:ind w:left="0"/>
        <w:jc w:val="left"/>
      </w:pPr>
      <w:r>
        <w:rPr>
          <w:rFonts w:ascii="Times New Roman"/>
          <w:b/>
          <w:i w:val="false"/>
          <w:color w:val="000000"/>
        </w:rPr>
        <w:t xml:space="preserve"> 
Глава 5. Воинская служба по призыву </w:t>
      </w:r>
    </w:p>
    <w:bookmarkEnd w:id="32"/>
    <w:bookmarkStart w:name="z34" w:id="33"/>
    <w:p>
      <w:pPr>
        <w:spacing w:after="0"/>
        <w:ind w:left="0"/>
        <w:jc w:val="both"/>
      </w:pPr>
      <w:r>
        <w:rPr>
          <w:rFonts w:ascii="Times New Roman"/>
          <w:b w:val="false"/>
          <w:i w:val="false"/>
          <w:color w:val="000000"/>
          <w:sz w:val="28"/>
        </w:rPr>
        <w:t>
      </w:t>
      </w:r>
      <w:r>
        <w:rPr>
          <w:rFonts w:ascii="Times New Roman"/>
          <w:b/>
          <w:i w:val="false"/>
          <w:color w:val="000000"/>
          <w:sz w:val="28"/>
        </w:rPr>
        <w:t>Статья 27. Призыв граждан на воинскую службу</w:t>
      </w:r>
    </w:p>
    <w:bookmarkEnd w:id="33"/>
    <w:p>
      <w:pPr>
        <w:spacing w:after="0"/>
        <w:ind w:left="0"/>
        <w:jc w:val="both"/>
      </w:pPr>
      <w:r>
        <w:rPr>
          <w:rFonts w:ascii="Times New Roman"/>
          <w:b w:val="false"/>
          <w:i w:val="false"/>
          <w:color w:val="000000"/>
          <w:sz w:val="28"/>
        </w:rPr>
        <w:t>      1. Призыв граждан на воинскую службу – это комплекс мероприятий, проводимых государственными органами, направленных на комплектование личным составом Вооруженных Сил на основе воинской обязанности.</w:t>
      </w:r>
      <w:r>
        <w:br/>
      </w:r>
      <w:r>
        <w:rPr>
          <w:rFonts w:ascii="Times New Roman"/>
          <w:b w:val="false"/>
          <w:i w:val="false"/>
          <w:color w:val="000000"/>
          <w:sz w:val="28"/>
        </w:rPr>
        <w:t>
      2. Призыв граждан на воинскую службу включает:</w:t>
      </w:r>
      <w:r>
        <w:br/>
      </w:r>
      <w:r>
        <w:rPr>
          <w:rFonts w:ascii="Times New Roman"/>
          <w:b w:val="false"/>
          <w:i w:val="false"/>
          <w:color w:val="000000"/>
          <w:sz w:val="28"/>
        </w:rPr>
        <w:t>
      1) призыв граждан на срочную воинскую службу;</w:t>
      </w:r>
      <w:r>
        <w:br/>
      </w:r>
      <w:r>
        <w:rPr>
          <w:rFonts w:ascii="Times New Roman"/>
          <w:b w:val="false"/>
          <w:i w:val="false"/>
          <w:color w:val="000000"/>
          <w:sz w:val="28"/>
        </w:rPr>
        <w:t>
      2) призыв на воинскую службу офицеров запаса;</w:t>
      </w:r>
      <w:r>
        <w:br/>
      </w:r>
      <w:r>
        <w:rPr>
          <w:rFonts w:ascii="Times New Roman"/>
          <w:b w:val="false"/>
          <w:i w:val="false"/>
          <w:color w:val="000000"/>
          <w:sz w:val="28"/>
        </w:rPr>
        <w:t>
      3) призыв на воинские сборы;</w:t>
      </w:r>
      <w:r>
        <w:br/>
      </w:r>
      <w:r>
        <w:rPr>
          <w:rFonts w:ascii="Times New Roman"/>
          <w:b w:val="false"/>
          <w:i w:val="false"/>
          <w:color w:val="000000"/>
          <w:sz w:val="28"/>
        </w:rPr>
        <w:t>
      4) призыв по мобилизации, при военном положении и в военное время.</w:t>
      </w:r>
      <w:r>
        <w:br/>
      </w:r>
      <w:r>
        <w:rPr>
          <w:rFonts w:ascii="Times New Roman"/>
          <w:b w:val="false"/>
          <w:i w:val="false"/>
          <w:color w:val="000000"/>
          <w:sz w:val="28"/>
        </w:rPr>
        <w:t>
      3. Призыв граждан на воинскую службу организуют и обеспечивают местные исполнительные органы.</w:t>
      </w:r>
      <w:r>
        <w:br/>
      </w:r>
      <w:r>
        <w:rPr>
          <w:rFonts w:ascii="Times New Roman"/>
          <w:b w:val="false"/>
          <w:i w:val="false"/>
          <w:color w:val="000000"/>
          <w:sz w:val="28"/>
        </w:rPr>
        <w:t>
      Местные исполнительные органы обеспечивают органы военного управления оборудованными призывными (сборными) пунктами, их содержание, снабжение медикаментами, инструментарием, противопожарным, медицинским и хозяйственным имуществом, автомобильным транспортом, а также средствами связи и охраны.</w:t>
      </w:r>
      <w:r>
        <w:br/>
      </w:r>
      <w:r>
        <w:rPr>
          <w:rFonts w:ascii="Times New Roman"/>
          <w:b w:val="false"/>
          <w:i w:val="false"/>
          <w:color w:val="000000"/>
          <w:sz w:val="28"/>
        </w:rPr>
        <w:t>
      Для проведения призыва граждан на воинскую службу образуются призывные комиссии в порядке, установленном настоящим Законом.</w:t>
      </w:r>
      <w:r>
        <w:br/>
      </w:r>
      <w:r>
        <w:rPr>
          <w:rFonts w:ascii="Times New Roman"/>
          <w:b w:val="false"/>
          <w:i w:val="false"/>
          <w:color w:val="000000"/>
          <w:sz w:val="28"/>
        </w:rPr>
        <w:t>
      Порядок организации и проведения призыва граждан на воинскую службу определяется Правительством Республики Казахстан.</w:t>
      </w:r>
      <w:r>
        <w:br/>
      </w:r>
      <w:r>
        <w:rPr>
          <w:rFonts w:ascii="Times New Roman"/>
          <w:b w:val="false"/>
          <w:i w:val="false"/>
          <w:color w:val="000000"/>
          <w:sz w:val="28"/>
        </w:rPr>
        <w:t>
      4. Руководители организаций обязаны отозвать граждан, подлежащих призыву, из командировок, организовать оповещение и своевременное прибытие на призывной пункт для проведения медицинского освидетельствования граждан при призыве их на воинскую службу.</w:t>
      </w:r>
      <w:r>
        <w:br/>
      </w:r>
      <w:r>
        <w:rPr>
          <w:rFonts w:ascii="Times New Roman"/>
          <w:b w:val="false"/>
          <w:i w:val="false"/>
          <w:color w:val="000000"/>
          <w:sz w:val="28"/>
        </w:rPr>
        <w:t>
      5. Призыв на воинскую службу граждан Республики Казахстан, временно проживающих за границей, осуществляется в порядке, установленном настоящим Законом, по прибытию их на постоянное место жительства в Республику Казахстан при отсутствии права на отсрочку или освобождение от призыва.</w:t>
      </w:r>
      <w:r>
        <w:br/>
      </w:r>
      <w:r>
        <w:rPr>
          <w:rFonts w:ascii="Times New Roman"/>
          <w:b w:val="false"/>
          <w:i w:val="false"/>
          <w:color w:val="000000"/>
          <w:sz w:val="28"/>
        </w:rPr>
        <w:t>
      6. Гражданин считается призванным на воинскую службу с момента издания приказа начальника местного органа военного управления области (города республиканского значения или столицы) о его призыве на воинскую службу.</w:t>
      </w:r>
    </w:p>
    <w:bookmarkStart w:name="z35" w:id="34"/>
    <w:p>
      <w:pPr>
        <w:spacing w:after="0"/>
        <w:ind w:left="0"/>
        <w:jc w:val="both"/>
      </w:pPr>
      <w:r>
        <w:rPr>
          <w:rFonts w:ascii="Times New Roman"/>
          <w:b w:val="false"/>
          <w:i w:val="false"/>
          <w:color w:val="000000"/>
          <w:sz w:val="28"/>
        </w:rPr>
        <w:t>
      </w:t>
      </w:r>
      <w:r>
        <w:rPr>
          <w:rFonts w:ascii="Times New Roman"/>
          <w:b/>
          <w:i w:val="false"/>
          <w:color w:val="000000"/>
          <w:sz w:val="28"/>
        </w:rPr>
        <w:t>Статья 28. Призывные комиссии</w:t>
      </w:r>
      <w:r>
        <w:rPr>
          <w:rFonts w:ascii="Times New Roman"/>
          <w:b w:val="false"/>
          <w:i w:val="false"/>
          <w:color w:val="000000"/>
          <w:sz w:val="28"/>
        </w:rPr>
        <w:t> </w:t>
      </w:r>
    </w:p>
    <w:bookmarkEnd w:id="34"/>
    <w:p>
      <w:pPr>
        <w:spacing w:after="0"/>
        <w:ind w:left="0"/>
        <w:jc w:val="both"/>
      </w:pPr>
      <w:r>
        <w:rPr>
          <w:rFonts w:ascii="Times New Roman"/>
          <w:b w:val="false"/>
          <w:i w:val="false"/>
          <w:color w:val="000000"/>
          <w:sz w:val="28"/>
        </w:rPr>
        <w:t>      1. Призывные комиссии образуются на период проведения призыва по решению местных исполнительных органов в составе, определенном статьей 15 настоящего Закона. В них могут также входить представители государственных органов и общественных объединений. Численный состав призывной комиссии должен быть нечетным.</w:t>
      </w:r>
      <w:r>
        <w:br/>
      </w:r>
      <w:r>
        <w:rPr>
          <w:rFonts w:ascii="Times New Roman"/>
          <w:b w:val="false"/>
          <w:i w:val="false"/>
          <w:color w:val="000000"/>
          <w:sz w:val="28"/>
        </w:rPr>
        <w:t>
      График проведения призыва граждан на воинскую службу утверждается местным исполнительным органом.</w:t>
      </w:r>
      <w:r>
        <w:br/>
      </w:r>
      <w:r>
        <w:rPr>
          <w:rFonts w:ascii="Times New Roman"/>
          <w:b w:val="false"/>
          <w:i w:val="false"/>
          <w:color w:val="000000"/>
          <w:sz w:val="28"/>
        </w:rPr>
        <w:t>
      2. Областная (города республиканского значения или столицы) призывная комиссия:</w:t>
      </w:r>
      <w:r>
        <w:br/>
      </w:r>
      <w:r>
        <w:rPr>
          <w:rFonts w:ascii="Times New Roman"/>
          <w:b w:val="false"/>
          <w:i w:val="false"/>
          <w:color w:val="000000"/>
          <w:sz w:val="28"/>
        </w:rPr>
        <w:t>
      1) осуществляет руководство и контроль за деятельностью районных (городов областного значения) призывных комиссий;</w:t>
      </w:r>
      <w:r>
        <w:br/>
      </w:r>
      <w:r>
        <w:rPr>
          <w:rFonts w:ascii="Times New Roman"/>
          <w:b w:val="false"/>
          <w:i w:val="false"/>
          <w:color w:val="000000"/>
          <w:sz w:val="28"/>
        </w:rPr>
        <w:t>
      2) проверяет правильность предоставления гражданам отсрочки и освобождения от призыва на воинскую службу;</w:t>
      </w:r>
      <w:r>
        <w:br/>
      </w:r>
      <w:r>
        <w:rPr>
          <w:rFonts w:ascii="Times New Roman"/>
          <w:b w:val="false"/>
          <w:i w:val="false"/>
          <w:color w:val="000000"/>
          <w:sz w:val="28"/>
        </w:rPr>
        <w:t>
      3) организует медицинский осмотр граждан, призванных на воинскую службу перед направлением их к месту прохождения службы, граждан, поступающих на обучение по программам подготовки военно-обученного резерва и поступающих в военные учебные заведения;</w:t>
      </w:r>
      <w:r>
        <w:br/>
      </w:r>
      <w:r>
        <w:rPr>
          <w:rFonts w:ascii="Times New Roman"/>
          <w:b w:val="false"/>
          <w:i w:val="false"/>
          <w:color w:val="000000"/>
          <w:sz w:val="28"/>
        </w:rPr>
        <w:t>
      4) проводит повторное медицинское освидетельствование граждан, заявивших о несогласии с заключением об их годности (негодности) к воинской службе;</w:t>
      </w:r>
      <w:r>
        <w:br/>
      </w:r>
      <w:r>
        <w:rPr>
          <w:rFonts w:ascii="Times New Roman"/>
          <w:b w:val="false"/>
          <w:i w:val="false"/>
          <w:color w:val="000000"/>
          <w:sz w:val="28"/>
        </w:rPr>
        <w:t>
      5) рассматривает жалобы и обращения граждан на решения районных (городов областного значения) призывных комиссий;</w:t>
      </w:r>
      <w:r>
        <w:br/>
      </w:r>
      <w:r>
        <w:rPr>
          <w:rFonts w:ascii="Times New Roman"/>
          <w:b w:val="false"/>
          <w:i w:val="false"/>
          <w:color w:val="000000"/>
          <w:sz w:val="28"/>
        </w:rPr>
        <w:t>
      6) отменяет решения районных (городов областного значения) призывных комиссий.</w:t>
      </w:r>
      <w:r>
        <w:br/>
      </w:r>
      <w:r>
        <w:rPr>
          <w:rFonts w:ascii="Times New Roman"/>
          <w:b w:val="false"/>
          <w:i w:val="false"/>
          <w:color w:val="000000"/>
          <w:sz w:val="28"/>
        </w:rPr>
        <w:t>
      3. Районная (городов областного значения) призывная комиссия проводит медицинское освидетельствование призывников и граждан, поступающих в военные учебные заведения (на военные факультеты).</w:t>
      </w:r>
      <w:r>
        <w:br/>
      </w:r>
      <w:r>
        <w:rPr>
          <w:rFonts w:ascii="Times New Roman"/>
          <w:b w:val="false"/>
          <w:i w:val="false"/>
          <w:color w:val="000000"/>
          <w:sz w:val="28"/>
        </w:rPr>
        <w:t>
      По результатам медицинского освидетельствования районная (города областного значения) призывная комиссия в отношении гражданина, поступающего в военное учебное заведение (на военный факультет), принимает решение о направлении его для сдачи конкурсных вступительных экзаменов или об отказе в направлении.</w:t>
      </w:r>
      <w:r>
        <w:br/>
      </w:r>
      <w:r>
        <w:rPr>
          <w:rFonts w:ascii="Times New Roman"/>
          <w:b w:val="false"/>
          <w:i w:val="false"/>
          <w:color w:val="000000"/>
          <w:sz w:val="28"/>
        </w:rPr>
        <w:t>
      По результатам медицинского освидетельствования районная (городов областного значения) призывная комиссия в отношении призывника принимает одно из следующих решений:</w:t>
      </w:r>
      <w:r>
        <w:br/>
      </w:r>
      <w:r>
        <w:rPr>
          <w:rFonts w:ascii="Times New Roman"/>
          <w:b w:val="false"/>
          <w:i w:val="false"/>
          <w:color w:val="000000"/>
          <w:sz w:val="28"/>
        </w:rPr>
        <w:t>
      1) подлежит призыву на воинскую службу;</w:t>
      </w:r>
      <w:r>
        <w:br/>
      </w:r>
      <w:r>
        <w:rPr>
          <w:rFonts w:ascii="Times New Roman"/>
          <w:b w:val="false"/>
          <w:i w:val="false"/>
          <w:color w:val="000000"/>
          <w:sz w:val="28"/>
        </w:rPr>
        <w:t>
      2) предоставить отсрочку от призыва на воинскую службу;</w:t>
      </w:r>
      <w:r>
        <w:br/>
      </w:r>
      <w:r>
        <w:rPr>
          <w:rFonts w:ascii="Times New Roman"/>
          <w:b w:val="false"/>
          <w:i w:val="false"/>
          <w:color w:val="000000"/>
          <w:sz w:val="28"/>
        </w:rPr>
        <w:t>
      3) освободить от призыва на воинскую службу;</w:t>
      </w:r>
      <w:r>
        <w:br/>
      </w:r>
      <w:r>
        <w:rPr>
          <w:rFonts w:ascii="Times New Roman"/>
          <w:b w:val="false"/>
          <w:i w:val="false"/>
          <w:color w:val="000000"/>
          <w:sz w:val="28"/>
        </w:rPr>
        <w:t>
      4) освободить от исполнения воинской обязанности.</w:t>
      </w:r>
      <w:r>
        <w:br/>
      </w:r>
      <w:r>
        <w:rPr>
          <w:rFonts w:ascii="Times New Roman"/>
          <w:b w:val="false"/>
          <w:i w:val="false"/>
          <w:color w:val="000000"/>
          <w:sz w:val="28"/>
        </w:rPr>
        <w:t>
      Решение призывной комиссии в течение одного дня объявляется гражданину, подлежащему призыву на воинскую службу, копия которого по его желанию выдается на руки.</w:t>
      </w:r>
      <w:r>
        <w:br/>
      </w:r>
      <w:r>
        <w:rPr>
          <w:rFonts w:ascii="Times New Roman"/>
          <w:b w:val="false"/>
          <w:i w:val="false"/>
          <w:color w:val="000000"/>
          <w:sz w:val="28"/>
        </w:rPr>
        <w:t>
      Решение призывной комиссии может быть обжаловано гражданином в судебном порядке или в областной (города республиканского значения или столицы) призывной комиссии. Предварительное обращение в областную (города республиканского значения или столицы) призывную комиссию не является обязательным условием для обращения в суд.</w:t>
      </w:r>
      <w:r>
        <w:br/>
      </w:r>
      <w:r>
        <w:rPr>
          <w:rFonts w:ascii="Times New Roman"/>
          <w:b w:val="false"/>
          <w:i w:val="false"/>
          <w:color w:val="000000"/>
          <w:sz w:val="28"/>
        </w:rPr>
        <w:t>
      При одновременном рассмотрении заявлений в областной (города республиканского значения или столицы) призывной комиссии и суде областная (города республиканского значения или столицы) призывная комиссия приостанавливает рассмотрение заявления до вступления в законную силу решения суда.</w:t>
      </w:r>
      <w:r>
        <w:br/>
      </w:r>
      <w:r>
        <w:rPr>
          <w:rFonts w:ascii="Times New Roman"/>
          <w:b w:val="false"/>
          <w:i w:val="false"/>
          <w:color w:val="000000"/>
          <w:sz w:val="28"/>
        </w:rPr>
        <w:t>
      Решение суда, вступившее в законную силу, обязательно для исполнения соответствующими призывными комиссиями.</w:t>
      </w:r>
      <w:r>
        <w:br/>
      </w:r>
      <w:r>
        <w:rPr>
          <w:rFonts w:ascii="Times New Roman"/>
          <w:b w:val="false"/>
          <w:i w:val="false"/>
          <w:color w:val="000000"/>
          <w:sz w:val="28"/>
        </w:rPr>
        <w:t>
      4. Руководители уполномоченных органов отменяют решение призывной комиссии о призыве в отношении лиц, не годных к воинской службе по состоянию здоровья, и до принятия ими военной присяги возвращают их в призывные комиссии с предоставлением замены.</w:t>
      </w:r>
    </w:p>
    <w:bookmarkStart w:name="z36" w:id="35"/>
    <w:p>
      <w:pPr>
        <w:spacing w:after="0"/>
        <w:ind w:left="0"/>
        <w:jc w:val="both"/>
      </w:pPr>
      <w:r>
        <w:rPr>
          <w:rFonts w:ascii="Times New Roman"/>
          <w:b w:val="false"/>
          <w:i w:val="false"/>
          <w:color w:val="000000"/>
          <w:sz w:val="28"/>
        </w:rPr>
        <w:t>
      </w:t>
      </w:r>
      <w:r>
        <w:rPr>
          <w:rFonts w:ascii="Times New Roman"/>
          <w:b/>
          <w:i w:val="false"/>
          <w:color w:val="000000"/>
          <w:sz w:val="28"/>
        </w:rPr>
        <w:t>Статья 29. Медицинские комиссии</w:t>
      </w:r>
      <w:r>
        <w:rPr>
          <w:rFonts w:ascii="Times New Roman"/>
          <w:b w:val="false"/>
          <w:i w:val="false"/>
          <w:color w:val="000000"/>
          <w:sz w:val="28"/>
        </w:rPr>
        <w:t> </w:t>
      </w:r>
    </w:p>
    <w:bookmarkEnd w:id="35"/>
    <w:p>
      <w:pPr>
        <w:spacing w:after="0"/>
        <w:ind w:left="0"/>
        <w:jc w:val="both"/>
      </w:pPr>
      <w:r>
        <w:rPr>
          <w:rFonts w:ascii="Times New Roman"/>
          <w:b w:val="false"/>
          <w:i w:val="false"/>
          <w:color w:val="000000"/>
          <w:sz w:val="28"/>
        </w:rPr>
        <w:t>      1. Для проведения медицинского освидетельствования призывников и граждан, поступающих на воинскую службу по контракту, в военные учебные заведения (на военные факультеты), в составе призывных комиссий создаются медицинские комиссии.</w:t>
      </w:r>
      <w:r>
        <w:br/>
      </w:r>
      <w:r>
        <w:rPr>
          <w:rFonts w:ascii="Times New Roman"/>
          <w:b w:val="false"/>
          <w:i w:val="false"/>
          <w:color w:val="000000"/>
          <w:sz w:val="28"/>
        </w:rPr>
        <w:t>
      2. Медицинские комиссии по результатам медицинского освидетельствования призывников и граждан, поступающих на воинскую службу по контракту, в военные учебные заведения, дают заключения о степени их годности к воинской службе.</w:t>
      </w:r>
      <w:r>
        <w:br/>
      </w:r>
      <w:r>
        <w:rPr>
          <w:rFonts w:ascii="Times New Roman"/>
          <w:b w:val="false"/>
          <w:i w:val="false"/>
          <w:color w:val="000000"/>
          <w:sz w:val="28"/>
        </w:rPr>
        <w:t>
      3. Порядок медицинского освидетельствования и состав медицинских комиссий определяются Правилами военно-врачебной экспертизы.</w:t>
      </w:r>
    </w:p>
    <w:bookmarkStart w:name="z37" w:id="36"/>
    <w:p>
      <w:pPr>
        <w:spacing w:after="0"/>
        <w:ind w:left="0"/>
        <w:jc w:val="both"/>
      </w:pPr>
      <w:r>
        <w:rPr>
          <w:rFonts w:ascii="Times New Roman"/>
          <w:b w:val="false"/>
          <w:i w:val="false"/>
          <w:color w:val="000000"/>
          <w:sz w:val="28"/>
        </w:rPr>
        <w:t>
      </w:t>
      </w:r>
      <w:r>
        <w:rPr>
          <w:rFonts w:ascii="Times New Roman"/>
          <w:b/>
          <w:i w:val="false"/>
          <w:color w:val="000000"/>
          <w:sz w:val="28"/>
        </w:rPr>
        <w:t>Статья 30. Обязанности граждан, подлежащих призыву</w:t>
      </w:r>
      <w:r>
        <w:br/>
      </w:r>
      <w:r>
        <w:rPr>
          <w:rFonts w:ascii="Times New Roman"/>
          <w:b w:val="false"/>
          <w:i w:val="false"/>
          <w:color w:val="000000"/>
          <w:sz w:val="28"/>
        </w:rPr>
        <w:t>
                  </w:t>
      </w:r>
      <w:r>
        <w:rPr>
          <w:rFonts w:ascii="Times New Roman"/>
          <w:b/>
          <w:i w:val="false"/>
          <w:color w:val="000000"/>
          <w:sz w:val="28"/>
        </w:rPr>
        <w:t>на воинскую службу</w:t>
      </w:r>
    </w:p>
    <w:bookmarkEnd w:id="36"/>
    <w:p>
      <w:pPr>
        <w:spacing w:after="0"/>
        <w:ind w:left="0"/>
        <w:jc w:val="both"/>
      </w:pPr>
      <w:r>
        <w:rPr>
          <w:rFonts w:ascii="Times New Roman"/>
          <w:b w:val="false"/>
          <w:i w:val="false"/>
          <w:color w:val="000000"/>
          <w:sz w:val="28"/>
        </w:rPr>
        <w:t>      Граждане, подлежащие призыву на воинскую службу, обязаны явиться по повестке местного органа военного управления в призывную комиссию. Повестка вручается гражданину лично должностными лицами местных органов военного управления или по месту работы (учебы) руководителем организации под роспись.</w:t>
      </w:r>
      <w:r>
        <w:br/>
      </w:r>
      <w:r>
        <w:rPr>
          <w:rFonts w:ascii="Times New Roman"/>
          <w:b w:val="false"/>
          <w:i w:val="false"/>
          <w:color w:val="000000"/>
          <w:sz w:val="28"/>
        </w:rPr>
        <w:t>
      В случае невозможности вручить повестку гражданину лично обеспечение его прибытия возлагается на соответствующий орган внутренних дел.</w:t>
      </w:r>
    </w:p>
    <w:bookmarkStart w:name="z38" w:id="37"/>
    <w:p>
      <w:pPr>
        <w:spacing w:after="0"/>
        <w:ind w:left="0"/>
        <w:jc w:val="both"/>
      </w:pPr>
      <w:r>
        <w:rPr>
          <w:rFonts w:ascii="Times New Roman"/>
          <w:b w:val="false"/>
          <w:i w:val="false"/>
          <w:color w:val="000000"/>
          <w:sz w:val="28"/>
        </w:rPr>
        <w:t>
      </w:t>
      </w:r>
      <w:r>
        <w:rPr>
          <w:rFonts w:ascii="Times New Roman"/>
          <w:b/>
          <w:i w:val="false"/>
          <w:color w:val="000000"/>
          <w:sz w:val="28"/>
        </w:rPr>
        <w:t>Статья 31. Призыв граждан на срочную воинскую службу</w:t>
      </w:r>
    </w:p>
    <w:bookmarkEnd w:id="37"/>
    <w:p>
      <w:pPr>
        <w:spacing w:after="0"/>
        <w:ind w:left="0"/>
        <w:jc w:val="both"/>
      </w:pPr>
      <w:r>
        <w:rPr>
          <w:rFonts w:ascii="Times New Roman"/>
          <w:b w:val="false"/>
          <w:i w:val="false"/>
          <w:color w:val="000000"/>
          <w:sz w:val="28"/>
        </w:rPr>
        <w:t>      Призыв граждан на срочную воинскую службу проводится два раза в год на основании Указа Президента Республики Казахстан и постановления Правительства Республики Казахстан.</w:t>
      </w:r>
      <w:r>
        <w:br/>
      </w:r>
      <w:r>
        <w:rPr>
          <w:rFonts w:ascii="Times New Roman"/>
          <w:b w:val="false"/>
          <w:i w:val="false"/>
          <w:color w:val="000000"/>
          <w:sz w:val="28"/>
        </w:rPr>
        <w:t>
      Призыву на срочную воинскую службу подлежат граждане в возрасте от восемнадцати до двадцати семи лет, не имеющие права на отсрочку или освобождение от призыва, в количестве, необходимом для комплектования Вооруженных Сил.</w:t>
      </w:r>
    </w:p>
    <w:bookmarkStart w:name="z39" w:id="38"/>
    <w:p>
      <w:pPr>
        <w:spacing w:after="0"/>
        <w:ind w:left="0"/>
        <w:jc w:val="both"/>
      </w:pPr>
      <w:r>
        <w:rPr>
          <w:rFonts w:ascii="Times New Roman"/>
          <w:b w:val="false"/>
          <w:i w:val="false"/>
          <w:color w:val="000000"/>
          <w:sz w:val="28"/>
        </w:rPr>
        <w:t>
      </w:t>
      </w:r>
      <w:r>
        <w:rPr>
          <w:rFonts w:ascii="Times New Roman"/>
          <w:b/>
          <w:i w:val="false"/>
          <w:color w:val="000000"/>
          <w:sz w:val="28"/>
        </w:rPr>
        <w:t>Статья 32. Призыв на воинскую службу офицеров запаса</w:t>
      </w:r>
    </w:p>
    <w:bookmarkEnd w:id="38"/>
    <w:p>
      <w:pPr>
        <w:spacing w:after="0"/>
        <w:ind w:left="0"/>
        <w:jc w:val="both"/>
      </w:pPr>
      <w:r>
        <w:rPr>
          <w:rFonts w:ascii="Times New Roman"/>
          <w:b w:val="false"/>
          <w:i w:val="false"/>
          <w:color w:val="000000"/>
          <w:sz w:val="28"/>
        </w:rPr>
        <w:t>      Офицеры запаса в возрасте до двадцати девяти лет, годные к воинской службе, призываются в мирное время на основании постановления Правительства Республики Казахстан для прохождения воинской службы на должностях офицерского состава по заявкам уполномоченных органов.</w:t>
      </w:r>
    </w:p>
    <w:bookmarkStart w:name="z40" w:id="39"/>
    <w:p>
      <w:pPr>
        <w:spacing w:after="0"/>
        <w:ind w:left="0"/>
        <w:jc w:val="both"/>
      </w:pPr>
      <w:r>
        <w:rPr>
          <w:rFonts w:ascii="Times New Roman"/>
          <w:b w:val="false"/>
          <w:i w:val="false"/>
          <w:color w:val="000000"/>
          <w:sz w:val="28"/>
        </w:rPr>
        <w:t>
      </w:t>
      </w:r>
      <w:r>
        <w:rPr>
          <w:rFonts w:ascii="Times New Roman"/>
          <w:b/>
          <w:i w:val="false"/>
          <w:color w:val="000000"/>
          <w:sz w:val="28"/>
        </w:rPr>
        <w:t>Статья 33. Призыв военнообязанных на воинские сборы</w:t>
      </w:r>
      <w:r>
        <w:rPr>
          <w:rFonts w:ascii="Times New Roman"/>
          <w:b w:val="false"/>
          <w:i w:val="false"/>
          <w:color w:val="000000"/>
          <w:sz w:val="28"/>
        </w:rPr>
        <w:t> </w:t>
      </w:r>
    </w:p>
    <w:bookmarkEnd w:id="39"/>
    <w:p>
      <w:pPr>
        <w:spacing w:after="0"/>
        <w:ind w:left="0"/>
        <w:jc w:val="both"/>
      </w:pPr>
      <w:r>
        <w:rPr>
          <w:rFonts w:ascii="Times New Roman"/>
          <w:b w:val="false"/>
          <w:i w:val="false"/>
          <w:color w:val="000000"/>
          <w:sz w:val="28"/>
        </w:rPr>
        <w:t>      Военнообязанные призываются на воинские сборы:</w:t>
      </w:r>
      <w:r>
        <w:br/>
      </w:r>
      <w:r>
        <w:rPr>
          <w:rFonts w:ascii="Times New Roman"/>
          <w:b w:val="false"/>
          <w:i w:val="false"/>
          <w:color w:val="000000"/>
          <w:sz w:val="28"/>
        </w:rPr>
        <w:t>
      в рамках республиканских мероприятий по мобилизационной подготовке, проводимые центральными исполнительными органами – на основании постановления Правительства Республики Казахстан;</w:t>
      </w:r>
      <w:r>
        <w:br/>
      </w:r>
      <w:r>
        <w:rPr>
          <w:rFonts w:ascii="Times New Roman"/>
          <w:b w:val="false"/>
          <w:i w:val="false"/>
          <w:color w:val="000000"/>
          <w:sz w:val="28"/>
        </w:rPr>
        <w:t>
      в рамках мероприятий по мобилизационной подготовке, подготовки территориальной обороны, проводимых местными исполнительными органами областей (городов республиканского значения и столицы) – на основании постановления акимата области, города республиканского значения, столицы.</w:t>
      </w:r>
    </w:p>
    <w:bookmarkStart w:name="z41" w:id="40"/>
    <w:p>
      <w:pPr>
        <w:spacing w:after="0"/>
        <w:ind w:left="0"/>
        <w:jc w:val="both"/>
      </w:pPr>
      <w:r>
        <w:rPr>
          <w:rFonts w:ascii="Times New Roman"/>
          <w:b w:val="false"/>
          <w:i w:val="false"/>
          <w:color w:val="000000"/>
          <w:sz w:val="28"/>
        </w:rPr>
        <w:t>
      </w:t>
      </w:r>
      <w:r>
        <w:rPr>
          <w:rFonts w:ascii="Times New Roman"/>
          <w:b/>
          <w:i w:val="false"/>
          <w:color w:val="000000"/>
          <w:sz w:val="28"/>
        </w:rPr>
        <w:t>Статья 34. Призыв граждан по мобилизации,</w:t>
      </w:r>
      <w:r>
        <w:br/>
      </w:r>
      <w:r>
        <w:rPr>
          <w:rFonts w:ascii="Times New Roman"/>
          <w:b w:val="false"/>
          <w:i w:val="false"/>
          <w:color w:val="000000"/>
          <w:sz w:val="28"/>
        </w:rPr>
        <w:t>
                  </w:t>
      </w:r>
      <w:r>
        <w:rPr>
          <w:rFonts w:ascii="Times New Roman"/>
          <w:b/>
          <w:i w:val="false"/>
          <w:color w:val="000000"/>
          <w:sz w:val="28"/>
        </w:rPr>
        <w:t>при военном положении и в военное время</w:t>
      </w:r>
    </w:p>
    <w:bookmarkEnd w:id="40"/>
    <w:p>
      <w:pPr>
        <w:spacing w:after="0"/>
        <w:ind w:left="0"/>
        <w:jc w:val="both"/>
      </w:pPr>
      <w:r>
        <w:rPr>
          <w:rFonts w:ascii="Times New Roman"/>
          <w:b w:val="false"/>
          <w:i w:val="false"/>
          <w:color w:val="000000"/>
          <w:sz w:val="28"/>
        </w:rPr>
        <w:t>      1. Призыв граждан на воинскую службу по мобилизации, при военном положении и в военное время проводится на основании Указа Президента Республики Казахстан и в порядке, установленном настоящим Законом.</w:t>
      </w:r>
      <w:r>
        <w:br/>
      </w:r>
      <w:r>
        <w:rPr>
          <w:rFonts w:ascii="Times New Roman"/>
          <w:b w:val="false"/>
          <w:i w:val="false"/>
          <w:color w:val="000000"/>
          <w:sz w:val="28"/>
        </w:rPr>
        <w:t>
      2. С военнообязанными и призывниками, призванными на воинскую службу по мобилизации, при военном положении и в военное время, проводится полный расчет по месту работы (службы), выплачиваются заработная плата за фактически проработанное время, выходное пособие и компенсационные выплаты за неиспользованный отпуск. За гражданами, призванными по мобилизации, при военном положении и в военное время, сохраняется занимаемая ими жилая площадь. Государственное обеспечение (пособия, пенсии) семей граждан, призванных на воинскую службу по мобилизации, при военном положении и в военное время, производится в соответствии с законодательством Республики Казахстан.</w:t>
      </w:r>
      <w:r>
        <w:br/>
      </w:r>
      <w:r>
        <w:rPr>
          <w:rFonts w:ascii="Times New Roman"/>
          <w:b w:val="false"/>
          <w:i w:val="false"/>
          <w:color w:val="000000"/>
          <w:sz w:val="28"/>
        </w:rPr>
        <w:t>
      3. Местные исполнительные органы, организации при проведении мобилизации, при введении военного положения и в военное время обязаны обеспечить своевременное оповещение и доставку военнообязанных и призывников на призывные пункты или в воинские части.</w:t>
      </w:r>
    </w:p>
    <w:bookmarkStart w:name="z42" w:id="41"/>
    <w:p>
      <w:pPr>
        <w:spacing w:after="0"/>
        <w:ind w:left="0"/>
        <w:jc w:val="both"/>
      </w:pPr>
      <w:r>
        <w:rPr>
          <w:rFonts w:ascii="Times New Roman"/>
          <w:b w:val="false"/>
          <w:i w:val="false"/>
          <w:color w:val="000000"/>
          <w:sz w:val="28"/>
        </w:rPr>
        <w:t>
      </w:t>
      </w:r>
      <w:r>
        <w:rPr>
          <w:rFonts w:ascii="Times New Roman"/>
          <w:b/>
          <w:i w:val="false"/>
          <w:color w:val="000000"/>
          <w:sz w:val="28"/>
        </w:rPr>
        <w:t>Статья 35. Отсрочка от призыва на воинскую службу</w:t>
      </w:r>
    </w:p>
    <w:bookmarkEnd w:id="41"/>
    <w:p>
      <w:pPr>
        <w:spacing w:after="0"/>
        <w:ind w:left="0"/>
        <w:jc w:val="both"/>
      </w:pPr>
      <w:r>
        <w:rPr>
          <w:rFonts w:ascii="Times New Roman"/>
          <w:b w:val="false"/>
          <w:i w:val="false"/>
          <w:color w:val="000000"/>
          <w:sz w:val="28"/>
        </w:rPr>
        <w:t>      1. Отсрочка от призыва на воинскую службу предоставляется гражданам по решению районной (города областного значения) призывной комиссии.</w:t>
      </w:r>
      <w:r>
        <w:br/>
      </w:r>
      <w:r>
        <w:rPr>
          <w:rFonts w:ascii="Times New Roman"/>
          <w:b w:val="false"/>
          <w:i w:val="false"/>
          <w:color w:val="000000"/>
          <w:sz w:val="28"/>
        </w:rPr>
        <w:t>
      Отсрочка предоставляется по следующим основаниям:</w:t>
      </w:r>
      <w:r>
        <w:br/>
      </w:r>
      <w:r>
        <w:rPr>
          <w:rFonts w:ascii="Times New Roman"/>
          <w:b w:val="false"/>
          <w:i w:val="false"/>
          <w:color w:val="000000"/>
          <w:sz w:val="28"/>
        </w:rPr>
        <w:t>
      1) по семейным обстоятельствам;</w:t>
      </w:r>
      <w:r>
        <w:br/>
      </w:r>
      <w:r>
        <w:rPr>
          <w:rFonts w:ascii="Times New Roman"/>
          <w:b w:val="false"/>
          <w:i w:val="false"/>
          <w:color w:val="000000"/>
          <w:sz w:val="28"/>
        </w:rPr>
        <w:t>
      2) для продолжения образования;</w:t>
      </w:r>
      <w:r>
        <w:br/>
      </w:r>
      <w:r>
        <w:rPr>
          <w:rFonts w:ascii="Times New Roman"/>
          <w:b w:val="false"/>
          <w:i w:val="false"/>
          <w:color w:val="000000"/>
          <w:sz w:val="28"/>
        </w:rPr>
        <w:t>
      3) по состоянию здоровья;</w:t>
      </w:r>
      <w:r>
        <w:br/>
      </w:r>
      <w:r>
        <w:rPr>
          <w:rFonts w:ascii="Times New Roman"/>
          <w:b w:val="false"/>
          <w:i w:val="false"/>
          <w:color w:val="000000"/>
          <w:sz w:val="28"/>
        </w:rPr>
        <w:t>
      4) по другим причинам.</w:t>
      </w:r>
      <w:r>
        <w:br/>
      </w:r>
      <w:r>
        <w:rPr>
          <w:rFonts w:ascii="Times New Roman"/>
          <w:b w:val="false"/>
          <w:i w:val="false"/>
          <w:color w:val="000000"/>
          <w:sz w:val="28"/>
        </w:rPr>
        <w:t>
      2. Отсрочка от призыва на воинскую службу по семейным обстоятельствам предоставляется:</w:t>
      </w:r>
      <w:r>
        <w:br/>
      </w:r>
      <w:r>
        <w:rPr>
          <w:rFonts w:ascii="Times New Roman"/>
          <w:b w:val="false"/>
          <w:i w:val="false"/>
          <w:color w:val="000000"/>
          <w:sz w:val="28"/>
        </w:rPr>
        <w:t>
      1) гражданам, занятым уходом за членами семьи, нуждающимися в посторонней помощи и не находящимися на полном государственном обеспечении, при отсутствии близких родственников или других лиц, проживающих на территории Республики Казахстан вместе с ними или отдельно, обязанных по закону содержать указанных членов семьи.</w:t>
      </w:r>
      <w:r>
        <w:br/>
      </w:r>
      <w:r>
        <w:rPr>
          <w:rFonts w:ascii="Times New Roman"/>
          <w:b w:val="false"/>
          <w:i w:val="false"/>
          <w:color w:val="000000"/>
          <w:sz w:val="28"/>
        </w:rPr>
        <w:t>
      Членами семьи, нуждающимися в посторонней помощи и уходе, являются:</w:t>
      </w:r>
      <w:r>
        <w:br/>
      </w:r>
      <w:r>
        <w:rPr>
          <w:rFonts w:ascii="Times New Roman"/>
          <w:b w:val="false"/>
          <w:i w:val="false"/>
          <w:color w:val="000000"/>
          <w:sz w:val="28"/>
        </w:rPr>
        <w:t>
      отец, мать, жена, а также дедушка и бабушка при отсутствии родителей призывника, если они находятся на его иждивении, достигшие пенсионного возраста или являющиеся инвалидами первой или второй группы;</w:t>
      </w:r>
      <w:r>
        <w:br/>
      </w:r>
      <w:r>
        <w:rPr>
          <w:rFonts w:ascii="Times New Roman"/>
          <w:b w:val="false"/>
          <w:i w:val="false"/>
          <w:color w:val="000000"/>
          <w:sz w:val="28"/>
        </w:rPr>
        <w:t>
      братья, сестры, являющиеся инвалидами первой или второй группы или не достигшие восемнадцатилетнего возраста, при отсутствии родителей;</w:t>
      </w:r>
      <w:r>
        <w:br/>
      </w:r>
      <w:r>
        <w:rPr>
          <w:rFonts w:ascii="Times New Roman"/>
          <w:b w:val="false"/>
          <w:i w:val="false"/>
          <w:color w:val="000000"/>
          <w:sz w:val="28"/>
        </w:rPr>
        <w:t>
      мать (отец), которая (который), кроме призывника, имеет одного и более детей, являющихся инвалидами первой или второй группы или не достигших восемнадцатилетнего возраста, и воспитывает их без мужа (жены);</w:t>
      </w:r>
      <w:r>
        <w:br/>
      </w:r>
      <w:r>
        <w:rPr>
          <w:rFonts w:ascii="Times New Roman"/>
          <w:b w:val="false"/>
          <w:i w:val="false"/>
          <w:color w:val="000000"/>
          <w:sz w:val="28"/>
        </w:rPr>
        <w:t>
      мать (отец), которая (который) имеет на своем иждивении одного и более одиноких родственников (отца, мать, брата, сестру), являющихся нетрудоспособными по возрасту или инвалидами первой или второй группы, и содержит их без мужа (жены);</w:t>
      </w:r>
      <w:r>
        <w:br/>
      </w:r>
      <w:r>
        <w:rPr>
          <w:rFonts w:ascii="Times New Roman"/>
          <w:b w:val="false"/>
          <w:i w:val="false"/>
          <w:color w:val="000000"/>
          <w:sz w:val="28"/>
        </w:rPr>
        <w:t>
      один из родителей, который содержит на своем иждивении второго, являющегося инвалидом первой или второй группы, и воспитывает, кроме призывника, одного и более детей до восемнадцати лет;</w:t>
      </w:r>
      <w:r>
        <w:br/>
      </w:r>
      <w:r>
        <w:rPr>
          <w:rFonts w:ascii="Times New Roman"/>
          <w:b w:val="false"/>
          <w:i w:val="false"/>
          <w:color w:val="000000"/>
          <w:sz w:val="28"/>
        </w:rPr>
        <w:t>
      2) гражданам, которые имеют на своем иждивении:</w:t>
      </w:r>
      <w:r>
        <w:br/>
      </w:r>
      <w:r>
        <w:rPr>
          <w:rFonts w:ascii="Times New Roman"/>
          <w:b w:val="false"/>
          <w:i w:val="false"/>
          <w:color w:val="000000"/>
          <w:sz w:val="28"/>
        </w:rPr>
        <w:t>
      ребенка (детей), воспитываемого без матери;</w:t>
      </w:r>
      <w:r>
        <w:br/>
      </w:r>
      <w:r>
        <w:rPr>
          <w:rFonts w:ascii="Times New Roman"/>
          <w:b w:val="false"/>
          <w:i w:val="false"/>
          <w:color w:val="000000"/>
          <w:sz w:val="28"/>
        </w:rPr>
        <w:t>
      лиц, у которых они находились на воспитании и содержании не менее двух лет в связи со смертью своих родителей или лишением их родительских прав, или осуждением судом к лишению свободы;</w:t>
      </w:r>
      <w:r>
        <w:br/>
      </w:r>
      <w:r>
        <w:rPr>
          <w:rFonts w:ascii="Times New Roman"/>
          <w:b w:val="false"/>
          <w:i w:val="false"/>
          <w:color w:val="000000"/>
          <w:sz w:val="28"/>
        </w:rPr>
        <w:t>
      3) гражданам, состоящим в браке и имеющим одного и более детей.</w:t>
      </w:r>
      <w:r>
        <w:br/>
      </w:r>
      <w:r>
        <w:rPr>
          <w:rFonts w:ascii="Times New Roman"/>
          <w:b w:val="false"/>
          <w:i w:val="false"/>
          <w:color w:val="000000"/>
          <w:sz w:val="28"/>
        </w:rPr>
        <w:t>
      3. Отсрочка от призыва на воинскую службу для продолжения образования предоставляется:</w:t>
      </w:r>
      <w:r>
        <w:br/>
      </w:r>
      <w:r>
        <w:rPr>
          <w:rFonts w:ascii="Times New Roman"/>
          <w:b w:val="false"/>
          <w:i w:val="false"/>
          <w:color w:val="000000"/>
          <w:sz w:val="28"/>
        </w:rPr>
        <w:t>
      1) гражданам, получающим общее среднее образование в организациях образования, на период обучения;</w:t>
      </w:r>
      <w:r>
        <w:br/>
      </w:r>
      <w:r>
        <w:rPr>
          <w:rFonts w:ascii="Times New Roman"/>
          <w:b w:val="false"/>
          <w:i w:val="false"/>
          <w:color w:val="000000"/>
          <w:sz w:val="28"/>
        </w:rPr>
        <w:t>
      2) гражданам, получающим техническое и профессиональное, послесреднее или высшее образование по очной форме обучения в соответствующих организациях образования, а также в высших учебных заведениях других государств, до окончания одного высшего учебного заведения при предоставлении подтверждающих документов об обучении;</w:t>
      </w:r>
      <w:r>
        <w:br/>
      </w:r>
      <w:r>
        <w:rPr>
          <w:rFonts w:ascii="Times New Roman"/>
          <w:b w:val="false"/>
          <w:i w:val="false"/>
          <w:color w:val="000000"/>
          <w:sz w:val="28"/>
        </w:rPr>
        <w:t>
      3) гражданам, получающим послевузовское профессиональное образование, на период обучения.</w:t>
      </w:r>
      <w:r>
        <w:br/>
      </w:r>
      <w:r>
        <w:rPr>
          <w:rFonts w:ascii="Times New Roman"/>
          <w:b w:val="false"/>
          <w:i w:val="false"/>
          <w:color w:val="000000"/>
          <w:sz w:val="28"/>
        </w:rPr>
        <w:t>
      4. Отсрочка от призыва на воинскую службу по состоянию здоровья предоставляется гражданам решением призывной комиссии на срок до одного года.</w:t>
      </w:r>
      <w:r>
        <w:br/>
      </w:r>
      <w:r>
        <w:rPr>
          <w:rFonts w:ascii="Times New Roman"/>
          <w:b w:val="false"/>
          <w:i w:val="false"/>
          <w:color w:val="000000"/>
          <w:sz w:val="28"/>
        </w:rPr>
        <w:t>
      5. Отсрочка от призыва на воинскую службу по другим причинам предоставляется:</w:t>
      </w:r>
      <w:r>
        <w:br/>
      </w:r>
      <w:r>
        <w:rPr>
          <w:rFonts w:ascii="Times New Roman"/>
          <w:b w:val="false"/>
          <w:i w:val="false"/>
          <w:color w:val="000000"/>
          <w:sz w:val="28"/>
        </w:rPr>
        <w:t>
      1) преподавателям организаций образования, расположенных в аульной (сельской) местности, имеющим послесреднее или высшее педагогическое образование и работающим по специальности, на весь период работы;</w:t>
      </w:r>
      <w:r>
        <w:br/>
      </w:r>
      <w:r>
        <w:rPr>
          <w:rFonts w:ascii="Times New Roman"/>
          <w:b w:val="false"/>
          <w:i w:val="false"/>
          <w:color w:val="000000"/>
          <w:sz w:val="28"/>
        </w:rPr>
        <w:t>
      2) врачам, имеющим соответствующее образование, постоянно работающим по специальности в аульной (сельской) местности, на весь период работы в организациях здравоохранения;</w:t>
      </w:r>
      <w:r>
        <w:br/>
      </w:r>
      <w:r>
        <w:rPr>
          <w:rFonts w:ascii="Times New Roman"/>
          <w:b w:val="false"/>
          <w:i w:val="false"/>
          <w:color w:val="000000"/>
          <w:sz w:val="28"/>
        </w:rPr>
        <w:t>
      3) депутатам Парламента Республики Казахстан или местных представительных органов на срок их депутатских полномочий;</w:t>
      </w:r>
      <w:r>
        <w:br/>
      </w:r>
      <w:r>
        <w:rPr>
          <w:rFonts w:ascii="Times New Roman"/>
          <w:b w:val="false"/>
          <w:i w:val="false"/>
          <w:color w:val="000000"/>
          <w:sz w:val="28"/>
        </w:rPr>
        <w:t>
      4) лицам, в отношении которых ведется дознание, предварительное следствие или уголовные дела рассматриваются судами, соответственно до окончания дознания, следствия или вступления в силу приговора суда.</w:t>
      </w:r>
      <w:r>
        <w:br/>
      </w:r>
      <w:r>
        <w:rPr>
          <w:rFonts w:ascii="Times New Roman"/>
          <w:b w:val="false"/>
          <w:i w:val="false"/>
          <w:color w:val="000000"/>
          <w:sz w:val="28"/>
        </w:rPr>
        <w:t>
      6. Гражданам, зачисленным в запас с присвоением воинского звания офицерского состава, предоставляется отсрочка от призыва на воинскую службу по семейным обстоятельствам, по состоянию здоровья, для продолжения послевузовского профессионального образования и по другим причинам.</w:t>
      </w:r>
      <w:r>
        <w:br/>
      </w:r>
      <w:r>
        <w:rPr>
          <w:rFonts w:ascii="Times New Roman"/>
          <w:b w:val="false"/>
          <w:i w:val="false"/>
          <w:color w:val="000000"/>
          <w:sz w:val="28"/>
        </w:rPr>
        <w:t>
      7. Отсрочка от призыва на воинские сборы не предоставляется.</w:t>
      </w:r>
      <w:r>
        <w:br/>
      </w:r>
      <w:r>
        <w:rPr>
          <w:rFonts w:ascii="Times New Roman"/>
          <w:b w:val="false"/>
          <w:i w:val="false"/>
          <w:color w:val="000000"/>
          <w:sz w:val="28"/>
        </w:rPr>
        <w:t>
      8. Отсрочка граждан при призыве на воинскую службу по мобилизации, при военном положении и в военное время приостанавливается, за исключением отсрочки по состоянию здоровья.</w:t>
      </w:r>
      <w:r>
        <w:br/>
      </w:r>
      <w:r>
        <w:rPr>
          <w:rFonts w:ascii="Times New Roman"/>
          <w:b w:val="false"/>
          <w:i w:val="false"/>
          <w:color w:val="000000"/>
          <w:sz w:val="28"/>
        </w:rPr>
        <w:t>
      9. Граждане имеют право отказаться от отсрочки, за исключением отсрочки по состоянию здоровья, и могут быть призваны на воинскую службу при предоставлении личного заявления и соответствующего нотариально засвидетельствованного документа от заинтересованных лиц и органов социальной защиты населения.</w:t>
      </w:r>
      <w:r>
        <w:br/>
      </w:r>
      <w:r>
        <w:rPr>
          <w:rFonts w:ascii="Times New Roman"/>
          <w:b w:val="false"/>
          <w:i w:val="false"/>
          <w:color w:val="000000"/>
          <w:sz w:val="28"/>
        </w:rPr>
        <w:t>
      10. Граждане, утратившие основания для отсрочки, предусмотренные настоящей статьей, подлежат призыву в порядке, установленном настоящим Законом.</w:t>
      </w:r>
    </w:p>
    <w:bookmarkStart w:name="z43" w:id="42"/>
    <w:p>
      <w:pPr>
        <w:spacing w:after="0"/>
        <w:ind w:left="0"/>
        <w:jc w:val="both"/>
      </w:pPr>
      <w:r>
        <w:rPr>
          <w:rFonts w:ascii="Times New Roman"/>
          <w:b w:val="false"/>
          <w:i w:val="false"/>
          <w:color w:val="000000"/>
          <w:sz w:val="28"/>
        </w:rPr>
        <w:t>
      </w:t>
      </w:r>
      <w:r>
        <w:rPr>
          <w:rFonts w:ascii="Times New Roman"/>
          <w:b/>
          <w:i w:val="false"/>
          <w:color w:val="000000"/>
          <w:sz w:val="28"/>
        </w:rPr>
        <w:t>Статья 36. Освобождение от призыва на воинскую службу</w:t>
      </w:r>
      <w:r>
        <w:br/>
      </w:r>
      <w:r>
        <w:rPr>
          <w:rFonts w:ascii="Times New Roman"/>
          <w:b w:val="false"/>
          <w:i w:val="false"/>
          <w:color w:val="000000"/>
          <w:sz w:val="28"/>
        </w:rPr>
        <w:t>
                  </w:t>
      </w:r>
      <w:r>
        <w:rPr>
          <w:rFonts w:ascii="Times New Roman"/>
          <w:b/>
          <w:i w:val="false"/>
          <w:color w:val="000000"/>
          <w:sz w:val="28"/>
        </w:rPr>
        <w:t>и воинские сборы</w:t>
      </w:r>
    </w:p>
    <w:bookmarkEnd w:id="42"/>
    <w:p>
      <w:pPr>
        <w:spacing w:after="0"/>
        <w:ind w:left="0"/>
        <w:jc w:val="both"/>
      </w:pPr>
      <w:r>
        <w:rPr>
          <w:rFonts w:ascii="Times New Roman"/>
          <w:b w:val="false"/>
          <w:i w:val="false"/>
          <w:color w:val="000000"/>
          <w:sz w:val="28"/>
        </w:rPr>
        <w:t>      1. От призыва на воинскую службу в мирное время освобождаются граждане:</w:t>
      </w:r>
      <w:r>
        <w:br/>
      </w:r>
      <w:r>
        <w:rPr>
          <w:rFonts w:ascii="Times New Roman"/>
          <w:b w:val="false"/>
          <w:i w:val="false"/>
          <w:color w:val="000000"/>
          <w:sz w:val="28"/>
        </w:rPr>
        <w:t>
      1) признанные не годными к воинской службе по состоянию здоровья;</w:t>
      </w:r>
      <w:r>
        <w:br/>
      </w:r>
      <w:r>
        <w:rPr>
          <w:rFonts w:ascii="Times New Roman"/>
          <w:b w:val="false"/>
          <w:i w:val="false"/>
          <w:color w:val="000000"/>
          <w:sz w:val="28"/>
        </w:rPr>
        <w:t>
      2) не призванные на законных основаниях на срочную воинскую службу по достижении двадцати семи лет;</w:t>
      </w:r>
      <w:r>
        <w:br/>
      </w:r>
      <w:r>
        <w:rPr>
          <w:rFonts w:ascii="Times New Roman"/>
          <w:b w:val="false"/>
          <w:i w:val="false"/>
          <w:color w:val="000000"/>
          <w:sz w:val="28"/>
        </w:rPr>
        <w:t>
      3) у которых один из родственников (отец, мать, брат или сестра) погиб, умер или стал инвалидом первой или второй группы при исполнении служебных обязанностей в период прохождения воинской службы;</w:t>
      </w:r>
      <w:r>
        <w:br/>
      </w:r>
      <w:r>
        <w:rPr>
          <w:rFonts w:ascii="Times New Roman"/>
          <w:b w:val="false"/>
          <w:i w:val="false"/>
          <w:color w:val="000000"/>
          <w:sz w:val="28"/>
        </w:rPr>
        <w:t>
      4) прошедшие воинскую (альтернативную) службу в другом государстве;</w:t>
      </w:r>
      <w:r>
        <w:br/>
      </w:r>
      <w:r>
        <w:rPr>
          <w:rFonts w:ascii="Times New Roman"/>
          <w:b w:val="false"/>
          <w:i w:val="false"/>
          <w:color w:val="000000"/>
          <w:sz w:val="28"/>
        </w:rPr>
        <w:t>
      5) имеющие ученую степень;</w:t>
      </w:r>
      <w:r>
        <w:br/>
      </w:r>
      <w:r>
        <w:rPr>
          <w:rFonts w:ascii="Times New Roman"/>
          <w:b w:val="false"/>
          <w:i w:val="false"/>
          <w:color w:val="000000"/>
          <w:sz w:val="28"/>
        </w:rPr>
        <w:t>
      6) священнослужители зарегистрированных религиозных объединений.</w:t>
      </w:r>
      <w:r>
        <w:br/>
      </w:r>
      <w:r>
        <w:rPr>
          <w:rFonts w:ascii="Times New Roman"/>
          <w:b w:val="false"/>
          <w:i w:val="false"/>
          <w:color w:val="000000"/>
          <w:sz w:val="28"/>
        </w:rPr>
        <w:t>
      2. От призыва на воинские сборы освобождаются:</w:t>
      </w:r>
      <w:r>
        <w:br/>
      </w:r>
      <w:r>
        <w:rPr>
          <w:rFonts w:ascii="Times New Roman"/>
          <w:b w:val="false"/>
          <w:i w:val="false"/>
          <w:color w:val="000000"/>
          <w:sz w:val="28"/>
        </w:rPr>
        <w:t>
      1) военнообязанные, поступившие на работу по специальностям в организации, перечень которых определяется Правительством Республики Казахстан, на весь период работы;</w:t>
      </w:r>
      <w:r>
        <w:br/>
      </w:r>
      <w:r>
        <w:rPr>
          <w:rFonts w:ascii="Times New Roman"/>
          <w:b w:val="false"/>
          <w:i w:val="false"/>
          <w:color w:val="000000"/>
          <w:sz w:val="28"/>
        </w:rPr>
        <w:t>
      2) лица, работающие в государственных органах Республики Казахстан на должностях, связанных с обеспечением обороны, безопасности и правопорядка;</w:t>
      </w:r>
      <w:r>
        <w:br/>
      </w:r>
      <w:r>
        <w:rPr>
          <w:rFonts w:ascii="Times New Roman"/>
          <w:b w:val="false"/>
          <w:i w:val="false"/>
          <w:color w:val="000000"/>
          <w:sz w:val="28"/>
        </w:rPr>
        <w:t>
      3) авиационный персонал государственной, гражданской и экспериментальной авиации;</w:t>
      </w:r>
      <w:r>
        <w:br/>
      </w:r>
      <w:r>
        <w:rPr>
          <w:rFonts w:ascii="Times New Roman"/>
          <w:b w:val="false"/>
          <w:i w:val="false"/>
          <w:color w:val="000000"/>
          <w:sz w:val="28"/>
        </w:rPr>
        <w:t>
      4) лица, работающие в сельском хозяйстве и в организациях по ремонту сельскохозяйственной техники, на период посевных и уборочных работ;</w:t>
      </w:r>
      <w:r>
        <w:br/>
      </w:r>
      <w:r>
        <w:rPr>
          <w:rFonts w:ascii="Times New Roman"/>
          <w:b w:val="false"/>
          <w:i w:val="false"/>
          <w:color w:val="000000"/>
          <w:sz w:val="28"/>
        </w:rPr>
        <w:t>
      5) педагогические работники организаций образования очной формы обучения на период учебного года;</w:t>
      </w:r>
      <w:r>
        <w:br/>
      </w:r>
      <w:r>
        <w:rPr>
          <w:rFonts w:ascii="Times New Roman"/>
          <w:b w:val="false"/>
          <w:i w:val="false"/>
          <w:color w:val="000000"/>
          <w:sz w:val="28"/>
        </w:rPr>
        <w:t>
      6) обучающиеся в организациях образования очной формы обучения;</w:t>
      </w:r>
      <w:r>
        <w:br/>
      </w:r>
      <w:r>
        <w:rPr>
          <w:rFonts w:ascii="Times New Roman"/>
          <w:b w:val="false"/>
          <w:i w:val="false"/>
          <w:color w:val="000000"/>
          <w:sz w:val="28"/>
        </w:rPr>
        <w:t>
      7) военнообязанные-женщины;</w:t>
      </w:r>
      <w:r>
        <w:br/>
      </w:r>
      <w:r>
        <w:rPr>
          <w:rFonts w:ascii="Times New Roman"/>
          <w:b w:val="false"/>
          <w:i w:val="false"/>
          <w:color w:val="000000"/>
          <w:sz w:val="28"/>
        </w:rPr>
        <w:t>
      8) военнообязанные в течение двух лет после увольнения в запас;</w:t>
      </w:r>
      <w:r>
        <w:br/>
      </w:r>
      <w:r>
        <w:rPr>
          <w:rFonts w:ascii="Times New Roman"/>
          <w:b w:val="false"/>
          <w:i w:val="false"/>
          <w:color w:val="000000"/>
          <w:sz w:val="28"/>
        </w:rPr>
        <w:t>
      9) лица, имеющие трех и более детей в возрасте до восемнадцати лет;</w:t>
      </w:r>
      <w:r>
        <w:br/>
      </w:r>
      <w:r>
        <w:rPr>
          <w:rFonts w:ascii="Times New Roman"/>
          <w:b w:val="false"/>
          <w:i w:val="false"/>
          <w:color w:val="000000"/>
          <w:sz w:val="28"/>
        </w:rPr>
        <w:t>
      10) лица, в отношении которых ведется дознание, предварительное следствие или уголовное дело рассматривается судом;</w:t>
      </w:r>
      <w:r>
        <w:br/>
      </w:r>
      <w:r>
        <w:rPr>
          <w:rFonts w:ascii="Times New Roman"/>
          <w:b w:val="false"/>
          <w:i w:val="false"/>
          <w:color w:val="000000"/>
          <w:sz w:val="28"/>
        </w:rPr>
        <w:t>
      11) военнообязанные, избранные депутатами Парламента Республики Казахстан или местных представительных органов.</w:t>
      </w:r>
      <w:r>
        <w:br/>
      </w:r>
      <w:r>
        <w:rPr>
          <w:rFonts w:ascii="Times New Roman"/>
          <w:b w:val="false"/>
          <w:i w:val="false"/>
          <w:color w:val="000000"/>
          <w:sz w:val="28"/>
        </w:rPr>
        <w:t>
      3. Военнообязанные, указанные в подпунктах 1) и 8) пункта 2 настоящей статьи, от прохождения специальных сборов не освобождаются.</w:t>
      </w:r>
      <w:r>
        <w:br/>
      </w:r>
      <w:r>
        <w:rPr>
          <w:rFonts w:ascii="Times New Roman"/>
          <w:b w:val="false"/>
          <w:i w:val="false"/>
          <w:color w:val="000000"/>
          <w:sz w:val="28"/>
        </w:rPr>
        <w:t>
      4. От призыва на воинскую службу по мобилизации, при военном положении и в военное время освобождаются граждане, признанные не годными к воинской службе по состоянию здоровья.</w:t>
      </w:r>
      <w:r>
        <w:br/>
      </w:r>
      <w:r>
        <w:rPr>
          <w:rFonts w:ascii="Times New Roman"/>
          <w:b w:val="false"/>
          <w:i w:val="false"/>
          <w:color w:val="000000"/>
          <w:sz w:val="28"/>
        </w:rPr>
        <w:t>
      5. Граждане, имеющие право на освобождение от призыва на воинскую службу, могут быть призваны на воинскую службу по их желанию при предоставлении соответствующих нотариально засвидетельствованных документов от заинтересованных лиц и заявления, кроме граждан, указанных в подпункте 1) пункта 1 настоящей статьи.</w:t>
      </w:r>
      <w:r>
        <w:br/>
      </w:r>
      <w:r>
        <w:rPr>
          <w:rFonts w:ascii="Times New Roman"/>
          <w:b w:val="false"/>
          <w:i w:val="false"/>
          <w:color w:val="000000"/>
          <w:sz w:val="28"/>
        </w:rPr>
        <w:t>
      6. Призыву на воинскую службу в мирное время не подлежат граждане, имеющие судимость.</w:t>
      </w:r>
      <w:r>
        <w:br/>
      </w:r>
      <w:r>
        <w:rPr>
          <w:rFonts w:ascii="Times New Roman"/>
          <w:b w:val="false"/>
          <w:i w:val="false"/>
          <w:color w:val="000000"/>
          <w:sz w:val="28"/>
        </w:rPr>
        <w:t>
      7. Граждане, утратившие основания для освобождения от призыва, предусмотренные подпунктом 1) пункта 1 настоящей статьи, подлежат призыву в порядке, установленном настоящим Законом.</w:t>
      </w:r>
    </w:p>
    <w:bookmarkStart w:name="z44" w:id="43"/>
    <w:p>
      <w:pPr>
        <w:spacing w:after="0"/>
        <w:ind w:left="0"/>
        <w:jc w:val="left"/>
      </w:pPr>
      <w:r>
        <w:rPr>
          <w:rFonts w:ascii="Times New Roman"/>
          <w:b/>
          <w:i w:val="false"/>
          <w:color w:val="000000"/>
        </w:rPr>
        <w:t xml:space="preserve"> 
Глава 6. Воинская служба по контракту </w:t>
      </w:r>
    </w:p>
    <w:bookmarkEnd w:id="43"/>
    <w:bookmarkStart w:name="z45" w:id="44"/>
    <w:p>
      <w:pPr>
        <w:spacing w:after="0"/>
        <w:ind w:left="0"/>
        <w:jc w:val="both"/>
      </w:pPr>
      <w:r>
        <w:rPr>
          <w:rFonts w:ascii="Times New Roman"/>
          <w:b w:val="false"/>
          <w:i w:val="false"/>
          <w:color w:val="000000"/>
          <w:sz w:val="28"/>
        </w:rPr>
        <w:t>
      </w:t>
      </w:r>
      <w:r>
        <w:rPr>
          <w:rFonts w:ascii="Times New Roman"/>
          <w:b/>
          <w:i w:val="false"/>
          <w:color w:val="000000"/>
          <w:sz w:val="28"/>
        </w:rPr>
        <w:t>Статья 37. Контракт о прохождении воинской службы</w:t>
      </w:r>
      <w:r>
        <w:rPr>
          <w:rFonts w:ascii="Times New Roman"/>
          <w:b w:val="false"/>
          <w:i w:val="false"/>
          <w:color w:val="000000"/>
          <w:sz w:val="28"/>
        </w:rPr>
        <w:t> </w:t>
      </w:r>
    </w:p>
    <w:bookmarkEnd w:id="44"/>
    <w:p>
      <w:pPr>
        <w:spacing w:after="0"/>
        <w:ind w:left="0"/>
        <w:jc w:val="both"/>
      </w:pPr>
      <w:r>
        <w:rPr>
          <w:rFonts w:ascii="Times New Roman"/>
          <w:b w:val="false"/>
          <w:i w:val="false"/>
          <w:color w:val="000000"/>
          <w:sz w:val="28"/>
        </w:rPr>
        <w:t>      1. Контракт о прохождении воинской службы заключается гражданином Республики Казахстан с уполномоченным должностным лицом Вооруженных Сил.</w:t>
      </w:r>
      <w:r>
        <w:br/>
      </w:r>
      <w:r>
        <w:rPr>
          <w:rFonts w:ascii="Times New Roman"/>
          <w:b w:val="false"/>
          <w:i w:val="false"/>
          <w:color w:val="000000"/>
          <w:sz w:val="28"/>
        </w:rPr>
        <w:t>
      2. Контракт заключается письменно между двумя сторонами в добровольном порядке в соответствии с законодательством Республики Казахстан и прекращает свое действие:</w:t>
      </w:r>
      <w:r>
        <w:br/>
      </w:r>
      <w:r>
        <w:rPr>
          <w:rFonts w:ascii="Times New Roman"/>
          <w:b w:val="false"/>
          <w:i w:val="false"/>
          <w:color w:val="000000"/>
          <w:sz w:val="28"/>
        </w:rPr>
        <w:t>
      1) по истечении срока;</w:t>
      </w:r>
      <w:r>
        <w:br/>
      </w:r>
      <w:r>
        <w:rPr>
          <w:rFonts w:ascii="Times New Roman"/>
          <w:b w:val="false"/>
          <w:i w:val="false"/>
          <w:color w:val="000000"/>
          <w:sz w:val="28"/>
        </w:rPr>
        <w:t>
      2) в связи с досрочным увольнением военнослужащего;</w:t>
      </w:r>
      <w:r>
        <w:br/>
      </w:r>
      <w:r>
        <w:rPr>
          <w:rFonts w:ascii="Times New Roman"/>
          <w:b w:val="false"/>
          <w:i w:val="false"/>
          <w:color w:val="000000"/>
          <w:sz w:val="28"/>
        </w:rPr>
        <w:t>
      3) со дня заключения военнослужащим другого контракта о прохождении воинской службы;</w:t>
      </w:r>
      <w:r>
        <w:br/>
      </w:r>
      <w:r>
        <w:rPr>
          <w:rFonts w:ascii="Times New Roman"/>
          <w:b w:val="false"/>
          <w:i w:val="false"/>
          <w:color w:val="000000"/>
          <w:sz w:val="28"/>
        </w:rPr>
        <w:t>
      4) в иных случаях, установленных законодательством Республики Казахстан.</w:t>
      </w:r>
      <w:r>
        <w:br/>
      </w:r>
      <w:r>
        <w:rPr>
          <w:rFonts w:ascii="Times New Roman"/>
          <w:b w:val="false"/>
          <w:i w:val="false"/>
          <w:color w:val="000000"/>
          <w:sz w:val="28"/>
        </w:rPr>
        <w:t>
      3. В контракте о прохождении воинской службы закрепляются добровольность поступления гражданина на воинскую службу, срок, в течение которого гражданин обязуется проходить воинскую службу, и другие условия контракта.</w:t>
      </w:r>
      <w:r>
        <w:br/>
      </w:r>
      <w:r>
        <w:rPr>
          <w:rFonts w:ascii="Times New Roman"/>
          <w:b w:val="false"/>
          <w:i w:val="false"/>
          <w:color w:val="000000"/>
          <w:sz w:val="28"/>
        </w:rPr>
        <w:t>
      4. Условия контракта о прохождении воинской службы включают в себя обязанность гражданина проходить воинскую службу в Вооруженных Силах в течение установленного контрактом срока. В условиях контракта содержится право гражданина на соблюдение его прав и прав членов его семьи, включая получение льгот, гарантий и компенсаций, установленных законодательством Республики Казахстан.</w:t>
      </w:r>
      <w:r>
        <w:br/>
      </w:r>
      <w:r>
        <w:rPr>
          <w:rFonts w:ascii="Times New Roman"/>
          <w:b w:val="false"/>
          <w:i w:val="false"/>
          <w:color w:val="000000"/>
          <w:sz w:val="28"/>
        </w:rPr>
        <w:t>
      5. Военнослужащие, назначенные на должность Президентом Республики Казахстан, проходят воинскую службу в соответствующей должности без заключения контракта о прохождении воинской службы. На данных военнослужащих распространяются требования настоящего Закона в отношении военнослужащих по контракту.</w:t>
      </w:r>
      <w:r>
        <w:br/>
      </w:r>
      <w:r>
        <w:rPr>
          <w:rFonts w:ascii="Times New Roman"/>
          <w:b w:val="false"/>
          <w:i w:val="false"/>
          <w:color w:val="000000"/>
          <w:sz w:val="28"/>
        </w:rPr>
        <w:t>
      После освобождения указанных военнослужащих от должности они заключают новый контракт о прохождении воинской службы или увольняются с воинской службы в порядке, определяемом Правилами прохождения воинской службы.</w:t>
      </w:r>
      <w:r>
        <w:br/>
      </w:r>
      <w:r>
        <w:rPr>
          <w:rFonts w:ascii="Times New Roman"/>
          <w:b w:val="false"/>
          <w:i w:val="false"/>
          <w:color w:val="000000"/>
          <w:sz w:val="28"/>
        </w:rPr>
        <w:t>
      6. Военнослужащие срочной службы, имеющие высшее образование и прослужившие шесть месяцев, вправе поступить на воинскую службу по контракту на должность по родственной соответствующей военно-учетной специальности в порядке, определяемом Правилами прохождения воинской службы.</w:t>
      </w:r>
    </w:p>
    <w:bookmarkStart w:name="z46" w:id="45"/>
    <w:p>
      <w:pPr>
        <w:spacing w:after="0"/>
        <w:ind w:left="0"/>
        <w:jc w:val="both"/>
      </w:pPr>
      <w:r>
        <w:rPr>
          <w:rFonts w:ascii="Times New Roman"/>
          <w:b w:val="false"/>
          <w:i w:val="false"/>
          <w:color w:val="000000"/>
          <w:sz w:val="28"/>
        </w:rPr>
        <w:t>
      </w:t>
      </w:r>
      <w:r>
        <w:rPr>
          <w:rFonts w:ascii="Times New Roman"/>
          <w:b/>
          <w:i w:val="false"/>
          <w:color w:val="000000"/>
          <w:sz w:val="28"/>
        </w:rPr>
        <w:t>Статья 38. Требования, предъявляемые к лицам,</w:t>
      </w:r>
      <w:r>
        <w:br/>
      </w:r>
      <w:r>
        <w:rPr>
          <w:rFonts w:ascii="Times New Roman"/>
          <w:b w:val="false"/>
          <w:i w:val="false"/>
          <w:color w:val="000000"/>
          <w:sz w:val="28"/>
        </w:rPr>
        <w:t>
                  </w:t>
      </w:r>
      <w:r>
        <w:rPr>
          <w:rFonts w:ascii="Times New Roman"/>
          <w:b/>
          <w:i w:val="false"/>
          <w:color w:val="000000"/>
          <w:sz w:val="28"/>
        </w:rPr>
        <w:t>поступающим на воинскую службу по контракту</w:t>
      </w:r>
    </w:p>
    <w:bookmarkEnd w:id="45"/>
    <w:p>
      <w:pPr>
        <w:spacing w:after="0"/>
        <w:ind w:left="0"/>
        <w:jc w:val="both"/>
      </w:pPr>
      <w:r>
        <w:rPr>
          <w:rFonts w:ascii="Times New Roman"/>
          <w:b w:val="false"/>
          <w:i w:val="false"/>
          <w:color w:val="000000"/>
          <w:sz w:val="28"/>
        </w:rPr>
        <w:t>      1. Лица, поступающие на воинскую службу по контракту, должны отвечать следующим требованиям:</w:t>
      </w:r>
      <w:r>
        <w:br/>
      </w:r>
      <w:r>
        <w:rPr>
          <w:rFonts w:ascii="Times New Roman"/>
          <w:b w:val="false"/>
          <w:i w:val="false"/>
          <w:color w:val="000000"/>
          <w:sz w:val="28"/>
        </w:rPr>
        <w:t>
      1) иметь гражданство Республики Казахстан;</w:t>
      </w:r>
      <w:r>
        <w:br/>
      </w:r>
      <w:r>
        <w:rPr>
          <w:rFonts w:ascii="Times New Roman"/>
          <w:b w:val="false"/>
          <w:i w:val="false"/>
          <w:color w:val="000000"/>
          <w:sz w:val="28"/>
        </w:rPr>
        <w:t>
      2) быть не моложе девятнадцати лет, за исключением курсантов, и не старше возраста на пять лет младше предельного возраста состояния на воинской службе в зависимости от воинского звания, установленного настоящим Законом;</w:t>
      </w:r>
      <w:r>
        <w:br/>
      </w:r>
      <w:r>
        <w:rPr>
          <w:rFonts w:ascii="Times New Roman"/>
          <w:b w:val="false"/>
          <w:i w:val="false"/>
          <w:color w:val="000000"/>
          <w:sz w:val="28"/>
        </w:rPr>
        <w:t>
      3) иметь военно-учетную специальность, соответствующую воинской должности;</w:t>
      </w:r>
      <w:r>
        <w:br/>
      </w:r>
      <w:r>
        <w:rPr>
          <w:rFonts w:ascii="Times New Roman"/>
          <w:b w:val="false"/>
          <w:i w:val="false"/>
          <w:color w:val="000000"/>
          <w:sz w:val="28"/>
        </w:rPr>
        <w:t>
      4) отслужить срочную воинскую службу либо пройти обучение на военной кафедре высшего учебного заведения или военную подготовку в специализированных организациях Министерства обороны по подготовке военно-обученного резерва, за исключением женщин.</w:t>
      </w:r>
      <w:r>
        <w:br/>
      </w:r>
      <w:r>
        <w:rPr>
          <w:rFonts w:ascii="Times New Roman"/>
          <w:b w:val="false"/>
          <w:i w:val="false"/>
          <w:color w:val="000000"/>
          <w:sz w:val="28"/>
        </w:rPr>
        <w:t>
      2. На воинскую службу по контракту не принимается лицо:</w:t>
      </w:r>
      <w:r>
        <w:br/>
      </w:r>
      <w:r>
        <w:rPr>
          <w:rFonts w:ascii="Times New Roman"/>
          <w:b w:val="false"/>
          <w:i w:val="false"/>
          <w:color w:val="000000"/>
          <w:sz w:val="28"/>
        </w:rPr>
        <w:t>
      1) признанное судом недееспособным или ограниченно дееспособным;</w:t>
      </w:r>
      <w:r>
        <w:br/>
      </w:r>
      <w:r>
        <w:rPr>
          <w:rFonts w:ascii="Times New Roman"/>
          <w:b w:val="false"/>
          <w:i w:val="false"/>
          <w:color w:val="000000"/>
          <w:sz w:val="28"/>
        </w:rPr>
        <w:t>
      2) имеющее заболевание, препятствующее исполнению обязанностей воинской службы в соответствии с заключением врачебной комиссии;</w:t>
      </w:r>
      <w:r>
        <w:br/>
      </w:r>
      <w:r>
        <w:rPr>
          <w:rFonts w:ascii="Times New Roman"/>
          <w:b w:val="false"/>
          <w:i w:val="false"/>
          <w:color w:val="000000"/>
          <w:sz w:val="28"/>
        </w:rPr>
        <w:t>
      3) отказавшееся принять на себя ограничения, установленные законодательством Республики Казахстан;</w:t>
      </w:r>
      <w:r>
        <w:br/>
      </w:r>
      <w:r>
        <w:rPr>
          <w:rFonts w:ascii="Times New Roman"/>
          <w:b w:val="false"/>
          <w:i w:val="false"/>
          <w:color w:val="000000"/>
          <w:sz w:val="28"/>
        </w:rPr>
        <w:t>
      4) ранее судимое или освобожденное от уголовной ответственности по нереабилитирующим основаниям либо в отношении которого возбуждено уголовное дело;</w:t>
      </w:r>
      <w:r>
        <w:br/>
      </w:r>
      <w:r>
        <w:rPr>
          <w:rFonts w:ascii="Times New Roman"/>
          <w:b w:val="false"/>
          <w:i w:val="false"/>
          <w:color w:val="000000"/>
          <w:sz w:val="28"/>
        </w:rPr>
        <w:t>
      5) которое в течение двух лет перед поступлением на воинскую службу привлекалось к дисциплинарной ответственности за совершение коррупционного правонарушения;</w:t>
      </w:r>
      <w:r>
        <w:br/>
      </w:r>
      <w:r>
        <w:rPr>
          <w:rFonts w:ascii="Times New Roman"/>
          <w:b w:val="false"/>
          <w:i w:val="false"/>
          <w:color w:val="000000"/>
          <w:sz w:val="28"/>
        </w:rPr>
        <w:t>
      6) на которое в течение трех лет до поступления на воинскую службу налагалось в судебном порядке административное взыскание за совершение коррупционного правонарушения;</w:t>
      </w:r>
      <w:r>
        <w:br/>
      </w:r>
      <w:r>
        <w:rPr>
          <w:rFonts w:ascii="Times New Roman"/>
          <w:b w:val="false"/>
          <w:i w:val="false"/>
          <w:color w:val="000000"/>
          <w:sz w:val="28"/>
        </w:rPr>
        <w:t>
      7) на которое в течение одного года до поступления на воинскую службу налагалось в судебном порядке административное взыскание за совершение умышленного правонарушения;</w:t>
      </w:r>
      <w:r>
        <w:br/>
      </w:r>
      <w:r>
        <w:rPr>
          <w:rFonts w:ascii="Times New Roman"/>
          <w:b w:val="false"/>
          <w:i w:val="false"/>
          <w:color w:val="000000"/>
          <w:sz w:val="28"/>
        </w:rPr>
        <w:t>
      8) уволенное с государственной или воинской службы по отрицательным мотивам, если со дня увольнения не прошло трех лет.</w:t>
      </w:r>
      <w:r>
        <w:br/>
      </w:r>
      <w:r>
        <w:rPr>
          <w:rFonts w:ascii="Times New Roman"/>
          <w:b w:val="false"/>
          <w:i w:val="false"/>
          <w:color w:val="000000"/>
          <w:sz w:val="28"/>
        </w:rPr>
        <w:t>
      В отношении лица, поступающего на воинскую службу по контракту, проводится специальная проверка.</w:t>
      </w:r>
      <w:r>
        <w:br/>
      </w:r>
      <w:r>
        <w:rPr>
          <w:rFonts w:ascii="Times New Roman"/>
          <w:b w:val="false"/>
          <w:i w:val="false"/>
          <w:color w:val="000000"/>
          <w:sz w:val="28"/>
        </w:rPr>
        <w:t>
      В отношении лиц, поступающих на воинскую службу по контракту в органы военной разведки Министерства обороны, а также на должности, связанные с сохранностью вооружения и боеприпасов на арсеналах, базах и складах оружия и боеприпасов, проводится специальная проверка с применением психофизиологического и полиграфологического исследований.</w:t>
      </w:r>
      <w:r>
        <w:br/>
      </w:r>
      <w:r>
        <w:rPr>
          <w:rFonts w:ascii="Times New Roman"/>
          <w:b w:val="false"/>
          <w:i w:val="false"/>
          <w:color w:val="000000"/>
          <w:sz w:val="28"/>
        </w:rPr>
        <w:t>
      3. Для определения соответствия лица установленным требованиям проводится медицинское освидетельствование в соответствии с Правилами военно-врачебной экспертизы.</w:t>
      </w:r>
      <w:r>
        <w:br/>
      </w:r>
      <w:r>
        <w:rPr>
          <w:rFonts w:ascii="Times New Roman"/>
          <w:b w:val="false"/>
          <w:i w:val="false"/>
          <w:color w:val="000000"/>
          <w:sz w:val="28"/>
        </w:rPr>
        <w:t>
      4. Основаниями для отказа лицу, поступающему на воинскую службу по контракту, также являются:</w:t>
      </w:r>
      <w:r>
        <w:br/>
      </w:r>
      <w:r>
        <w:rPr>
          <w:rFonts w:ascii="Times New Roman"/>
          <w:b w:val="false"/>
          <w:i w:val="false"/>
          <w:color w:val="000000"/>
          <w:sz w:val="28"/>
        </w:rPr>
        <w:t>
      1) искажение сведений, указанных в пункте 2 настоящей статьи;</w:t>
      </w:r>
      <w:r>
        <w:br/>
      </w:r>
      <w:r>
        <w:rPr>
          <w:rFonts w:ascii="Times New Roman"/>
          <w:b w:val="false"/>
          <w:i w:val="false"/>
          <w:color w:val="000000"/>
          <w:sz w:val="28"/>
        </w:rPr>
        <w:t>
      2) отсутствие вакантных должностей по военно-учетной специальности кандидата;</w:t>
      </w:r>
      <w:r>
        <w:br/>
      </w:r>
      <w:r>
        <w:rPr>
          <w:rFonts w:ascii="Times New Roman"/>
          <w:b w:val="false"/>
          <w:i w:val="false"/>
          <w:color w:val="000000"/>
          <w:sz w:val="28"/>
        </w:rPr>
        <w:t>
      3) отрицательные результаты психофизиологического и полиграфологического исследований.</w:t>
      </w:r>
    </w:p>
    <w:bookmarkStart w:name="z47" w:id="46"/>
    <w:p>
      <w:pPr>
        <w:spacing w:after="0"/>
        <w:ind w:left="0"/>
        <w:jc w:val="both"/>
      </w:pPr>
      <w:r>
        <w:rPr>
          <w:rFonts w:ascii="Times New Roman"/>
          <w:b w:val="false"/>
          <w:i w:val="false"/>
          <w:color w:val="000000"/>
          <w:sz w:val="28"/>
        </w:rPr>
        <w:t>
      </w:t>
      </w:r>
      <w:r>
        <w:rPr>
          <w:rFonts w:ascii="Times New Roman"/>
          <w:b/>
          <w:i w:val="false"/>
          <w:color w:val="000000"/>
          <w:sz w:val="28"/>
        </w:rPr>
        <w:t>Статья 39. Поступление граждан в военные учебные заведения</w:t>
      </w:r>
      <w:r>
        <w:br/>
      </w:r>
      <w:r>
        <w:rPr>
          <w:rFonts w:ascii="Times New Roman"/>
          <w:b w:val="false"/>
          <w:i w:val="false"/>
          <w:color w:val="000000"/>
          <w:sz w:val="28"/>
        </w:rPr>
        <w:t>
</w:t>
      </w:r>
      <w:r>
        <w:rPr>
          <w:rFonts w:ascii="Times New Roman"/>
          <w:b/>
          <w:i w:val="false"/>
          <w:color w:val="000000"/>
          <w:sz w:val="28"/>
        </w:rPr>
        <w:t>                (на военные факультеты). Заключение контрактов</w:t>
      </w:r>
      <w:r>
        <w:br/>
      </w:r>
      <w:r>
        <w:rPr>
          <w:rFonts w:ascii="Times New Roman"/>
          <w:b w:val="false"/>
          <w:i w:val="false"/>
          <w:color w:val="000000"/>
          <w:sz w:val="28"/>
        </w:rPr>
        <w:t>
</w:t>
      </w:r>
      <w:r>
        <w:rPr>
          <w:rFonts w:ascii="Times New Roman"/>
          <w:b/>
          <w:i w:val="false"/>
          <w:color w:val="000000"/>
          <w:sz w:val="28"/>
        </w:rPr>
        <w:t>                 о прохождении воинской службы с гражданами,</w:t>
      </w:r>
      <w:r>
        <w:br/>
      </w:r>
      <w:r>
        <w:rPr>
          <w:rFonts w:ascii="Times New Roman"/>
          <w:b w:val="false"/>
          <w:i w:val="false"/>
          <w:color w:val="000000"/>
          <w:sz w:val="28"/>
        </w:rPr>
        <w:t>
</w:t>
      </w:r>
      <w:r>
        <w:rPr>
          <w:rFonts w:ascii="Times New Roman"/>
          <w:b/>
          <w:i w:val="false"/>
          <w:color w:val="000000"/>
          <w:sz w:val="28"/>
        </w:rPr>
        <w:t>                 обучающимися в военных учебных заведениях</w:t>
      </w:r>
      <w:r>
        <w:br/>
      </w:r>
      <w:r>
        <w:rPr>
          <w:rFonts w:ascii="Times New Roman"/>
          <w:b w:val="false"/>
          <w:i w:val="false"/>
          <w:color w:val="000000"/>
          <w:sz w:val="28"/>
        </w:rPr>
        <w:t>
</w:t>
      </w:r>
      <w:r>
        <w:rPr>
          <w:rFonts w:ascii="Times New Roman"/>
          <w:b/>
          <w:i w:val="false"/>
          <w:color w:val="000000"/>
          <w:sz w:val="28"/>
        </w:rPr>
        <w:t>                 (на военных факультетах)</w:t>
      </w:r>
    </w:p>
    <w:bookmarkEnd w:id="46"/>
    <w:p>
      <w:pPr>
        <w:spacing w:after="0"/>
        <w:ind w:left="0"/>
        <w:jc w:val="both"/>
      </w:pPr>
      <w:r>
        <w:rPr>
          <w:rFonts w:ascii="Times New Roman"/>
          <w:b w:val="false"/>
          <w:i w:val="false"/>
          <w:color w:val="000000"/>
          <w:sz w:val="28"/>
        </w:rPr>
        <w:t>      1. В военные учебные заведения (на военные факультеты) имеют право поступать:</w:t>
      </w:r>
      <w:r>
        <w:br/>
      </w:r>
      <w:r>
        <w:rPr>
          <w:rFonts w:ascii="Times New Roman"/>
          <w:b w:val="false"/>
          <w:i w:val="false"/>
          <w:color w:val="000000"/>
          <w:sz w:val="28"/>
        </w:rPr>
        <w:t>
      1) граждане, не проходившие воинской службы, достигшие в год поступления возраста семнадцати лет, но не старше двадцати одного года;</w:t>
      </w:r>
      <w:r>
        <w:br/>
      </w:r>
      <w:r>
        <w:rPr>
          <w:rFonts w:ascii="Times New Roman"/>
          <w:b w:val="false"/>
          <w:i w:val="false"/>
          <w:color w:val="000000"/>
          <w:sz w:val="28"/>
        </w:rPr>
        <w:t>
      2) граждане, прошедшие воинскую службу, и военнослужащие, проходящие срочную воинскую службу, до достижения ими в год поступления возраста двадцати четырех лет;</w:t>
      </w:r>
      <w:r>
        <w:br/>
      </w:r>
      <w:r>
        <w:rPr>
          <w:rFonts w:ascii="Times New Roman"/>
          <w:b w:val="false"/>
          <w:i w:val="false"/>
          <w:color w:val="000000"/>
          <w:sz w:val="28"/>
        </w:rPr>
        <w:t>
      3) военнослужащие, проходящие воинскую службу по контракту, до достижения ими возраста двадцати пяти лет.</w:t>
      </w:r>
      <w:r>
        <w:br/>
      </w:r>
      <w:r>
        <w:rPr>
          <w:rFonts w:ascii="Times New Roman"/>
          <w:b w:val="false"/>
          <w:i w:val="false"/>
          <w:color w:val="000000"/>
          <w:sz w:val="28"/>
        </w:rPr>
        <w:t>
      Поступление граждан в военные учебные заведения осуществляется на конкурсной основе в соответствии с Правилами приема в военные учебные заведения, утверждаемыми уполномоченным органом.</w:t>
      </w:r>
      <w:r>
        <w:br/>
      </w:r>
      <w:r>
        <w:rPr>
          <w:rFonts w:ascii="Times New Roman"/>
          <w:b w:val="false"/>
          <w:i w:val="false"/>
          <w:color w:val="000000"/>
          <w:sz w:val="28"/>
        </w:rPr>
        <w:t>
      В случае одинаковых показателей при проведении конкурса на зачисление в состав обучающихся военных учебных заведений преимущественное право имеют:</w:t>
      </w:r>
      <w:r>
        <w:br/>
      </w:r>
      <w:r>
        <w:rPr>
          <w:rFonts w:ascii="Times New Roman"/>
          <w:b w:val="false"/>
          <w:i w:val="false"/>
          <w:color w:val="000000"/>
          <w:sz w:val="28"/>
        </w:rPr>
        <w:t>
      выпускники Республиканской школы «Жас улан»;</w:t>
      </w:r>
      <w:r>
        <w:br/>
      </w:r>
      <w:r>
        <w:rPr>
          <w:rFonts w:ascii="Times New Roman"/>
          <w:b w:val="false"/>
          <w:i w:val="false"/>
          <w:color w:val="000000"/>
          <w:sz w:val="28"/>
        </w:rPr>
        <w:t>
      воспитанники организаций образования с дополнительными программами по военной подготовке;</w:t>
      </w:r>
      <w:r>
        <w:br/>
      </w:r>
      <w:r>
        <w:rPr>
          <w:rFonts w:ascii="Times New Roman"/>
          <w:b w:val="false"/>
          <w:i w:val="false"/>
          <w:color w:val="000000"/>
          <w:sz w:val="28"/>
        </w:rPr>
        <w:t>
      дети военнослужащих, погибших, пропавших без вести во время прохождения службы или получивших инвалидность в период прохождения воинской службы.</w:t>
      </w:r>
      <w:r>
        <w:br/>
      </w:r>
      <w:r>
        <w:rPr>
          <w:rFonts w:ascii="Times New Roman"/>
          <w:b w:val="false"/>
          <w:i w:val="false"/>
          <w:color w:val="000000"/>
          <w:sz w:val="28"/>
        </w:rPr>
        <w:t>
      Правила приема на военные факультеты высших учебных заведений и порядок организации обучения в них утверждаются Министерством обороны совместно с уполномоченным органом в области образования.</w:t>
      </w:r>
      <w:r>
        <w:br/>
      </w:r>
      <w:r>
        <w:rPr>
          <w:rFonts w:ascii="Times New Roman"/>
          <w:b w:val="false"/>
          <w:i w:val="false"/>
          <w:color w:val="000000"/>
          <w:sz w:val="28"/>
        </w:rPr>
        <w:t>
      Военнослужащие, направленные для обучения в военные учебные заведения зарубежных государств, обучаются в соответствии с международными договорами и контрактами.</w:t>
      </w:r>
      <w:r>
        <w:br/>
      </w:r>
      <w:r>
        <w:rPr>
          <w:rFonts w:ascii="Times New Roman"/>
          <w:b w:val="false"/>
          <w:i w:val="false"/>
          <w:color w:val="000000"/>
          <w:sz w:val="28"/>
        </w:rPr>
        <w:t>
      2. Началом исполнения обязанностей воинской службы курсанта (слушателя) считается дата зачисления его в военное учебное заведение, на военных факультетах – с момента заключения контракта о прохождении воинской службы.</w:t>
      </w:r>
      <w:r>
        <w:br/>
      </w:r>
      <w:r>
        <w:rPr>
          <w:rFonts w:ascii="Times New Roman"/>
          <w:b w:val="false"/>
          <w:i w:val="false"/>
          <w:color w:val="000000"/>
          <w:sz w:val="28"/>
        </w:rPr>
        <w:t>
      3. Граждане, зачисленные в военные учебные заведения (на военные факультеты), назначаются на воинские должности в соответствии с Правилами прохождения воинской службы.</w:t>
      </w:r>
      <w:r>
        <w:br/>
      </w:r>
      <w:r>
        <w:rPr>
          <w:rFonts w:ascii="Times New Roman"/>
          <w:b w:val="false"/>
          <w:i w:val="false"/>
          <w:color w:val="000000"/>
          <w:sz w:val="28"/>
        </w:rPr>
        <w:t>
      4. Граждане, не проходившие воинской службы, при зачислении в военные учебные заведения приобретают статус военнослужащего и заключают контракт о прохождении воинской службы.</w:t>
      </w:r>
      <w:r>
        <w:br/>
      </w:r>
      <w:r>
        <w:rPr>
          <w:rFonts w:ascii="Times New Roman"/>
          <w:b w:val="false"/>
          <w:i w:val="false"/>
          <w:color w:val="000000"/>
          <w:sz w:val="28"/>
        </w:rPr>
        <w:t>
      Военнослужащие по контракту, при зачислении в военные учебные заведения заключают новый контракт о прохождении воинской службы.</w:t>
      </w:r>
      <w:r>
        <w:br/>
      </w:r>
      <w:r>
        <w:rPr>
          <w:rFonts w:ascii="Times New Roman"/>
          <w:b w:val="false"/>
          <w:i w:val="false"/>
          <w:color w:val="000000"/>
          <w:sz w:val="28"/>
        </w:rPr>
        <w:t>
      Граждане, прошедшие воинскую службу по контракту, а также проходящие или прошедшие воинскую службу по призыву, при зачислении в военные учебные заведения заключают контракт о прохождении воинской службы со дня издания приказа о зачислении.</w:t>
      </w:r>
      <w:r>
        <w:br/>
      </w:r>
      <w:r>
        <w:rPr>
          <w:rFonts w:ascii="Times New Roman"/>
          <w:b w:val="false"/>
          <w:i w:val="false"/>
          <w:color w:val="000000"/>
          <w:sz w:val="28"/>
        </w:rPr>
        <w:t>
      При зачислении на военные факультеты граждане приобретают статус военнослужащего, а военнослужащие заключают новые контракты о прохождении воинской службы при переводе на предпоследний курс обучения на военном факультете.</w:t>
      </w:r>
      <w:r>
        <w:br/>
      </w:r>
      <w:r>
        <w:rPr>
          <w:rFonts w:ascii="Times New Roman"/>
          <w:b w:val="false"/>
          <w:i w:val="false"/>
          <w:color w:val="000000"/>
          <w:sz w:val="28"/>
        </w:rPr>
        <w:t>
      Военнослужащий, отказавшийся заключить контракт о прохождении воинской службы в порядке, установленном настоящим Законом, подлежит отчислению из военного учебного заведения (военного факультета).</w:t>
      </w:r>
      <w:r>
        <w:br/>
      </w:r>
      <w:r>
        <w:rPr>
          <w:rFonts w:ascii="Times New Roman"/>
          <w:b w:val="false"/>
          <w:i w:val="false"/>
          <w:color w:val="000000"/>
          <w:sz w:val="28"/>
        </w:rPr>
        <w:t>
      5. Военнослужащий, не зачисленный в военное учебное заведение (на военный факультет), направляется для дальнейшего прохождения воинской службы в порядке, установленном Правилами прохождения воинской службы.</w:t>
      </w:r>
      <w:r>
        <w:br/>
      </w:r>
      <w:r>
        <w:rPr>
          <w:rFonts w:ascii="Times New Roman"/>
          <w:b w:val="false"/>
          <w:i w:val="false"/>
          <w:color w:val="000000"/>
          <w:sz w:val="28"/>
        </w:rPr>
        <w:t>
      6. Военнослужащий, отчисленный из военного учебного заведения (военного факультета), а также отказавшийся заключить контракт о прохождении воинской службы, если на момент отчисления ему исполнилось восемнадцать лет и он не выслужил установленного срока воинской службы по призыву, по распоряжению уполномоченного органа направляется к месту службы до окончания установленного срока воинской службы по призыву. При этом военнослужащий, отчисленный из учебного заведения за неуспеваемость, недисциплинированность, по другим отрицательным мотивам или по своей инициативе обязан возместить государству бюджетные средства, затраченные на его обучение.</w:t>
      </w:r>
      <w:r>
        <w:br/>
      </w:r>
      <w:r>
        <w:rPr>
          <w:rFonts w:ascii="Times New Roman"/>
          <w:b w:val="false"/>
          <w:i w:val="false"/>
          <w:color w:val="000000"/>
          <w:sz w:val="28"/>
        </w:rPr>
        <w:t>
      7. В случае отказа военнослужащего проходить воинскую службу по окончании военного учебного заведения (военного факультета) или расторжения контракта в связи с увольнением с воинской службы по отрицательным мотивам или по своей инициативе он обязан возместить государству бюджетные средства, затраченные на его обучение. Сумма, подлежащая удержанию, рассчитывается пропорционально за каждый полный недослуженный месяц до окончания срока контракта.</w:t>
      </w:r>
      <w:r>
        <w:br/>
      </w:r>
      <w:r>
        <w:rPr>
          <w:rFonts w:ascii="Times New Roman"/>
          <w:b w:val="false"/>
          <w:i w:val="false"/>
          <w:color w:val="000000"/>
          <w:sz w:val="28"/>
        </w:rPr>
        <w:t>
      Порядок возмещения государству бюджетных средств, затраченных на обучение военнослужащих в военных учебных заведениях устанавливается уполномоченными органами, на военных факультетах – Министерством обороны.</w:t>
      </w:r>
      <w:r>
        <w:br/>
      </w:r>
      <w:r>
        <w:rPr>
          <w:rFonts w:ascii="Times New Roman"/>
          <w:b w:val="false"/>
          <w:i w:val="false"/>
          <w:color w:val="000000"/>
          <w:sz w:val="28"/>
        </w:rPr>
        <w:t>
      8. Военнослужащим по окончании высших военных учебных заведений (военных факультетов) присваивается воинское звание «лейтенант».</w:t>
      </w:r>
    </w:p>
    <w:bookmarkStart w:name="z48" w:id="47"/>
    <w:p>
      <w:pPr>
        <w:spacing w:after="0"/>
        <w:ind w:left="0"/>
        <w:jc w:val="both"/>
      </w:pPr>
      <w:r>
        <w:rPr>
          <w:rFonts w:ascii="Times New Roman"/>
          <w:b w:val="false"/>
          <w:i w:val="false"/>
          <w:color w:val="000000"/>
          <w:sz w:val="28"/>
        </w:rPr>
        <w:t>
      </w:t>
      </w:r>
      <w:r>
        <w:rPr>
          <w:rFonts w:ascii="Times New Roman"/>
          <w:b/>
          <w:i w:val="false"/>
          <w:color w:val="000000"/>
          <w:sz w:val="28"/>
        </w:rPr>
        <w:t>Статья 40. Срок контракта и порядок его заключения</w:t>
      </w:r>
    </w:p>
    <w:bookmarkEnd w:id="47"/>
    <w:p>
      <w:pPr>
        <w:spacing w:after="0"/>
        <w:ind w:left="0"/>
        <w:jc w:val="both"/>
      </w:pPr>
      <w:r>
        <w:rPr>
          <w:rFonts w:ascii="Times New Roman"/>
          <w:b w:val="false"/>
          <w:i w:val="false"/>
          <w:color w:val="000000"/>
          <w:sz w:val="28"/>
        </w:rPr>
        <w:t>      1. Контракт о прохождении воинской службы заключается:</w:t>
      </w:r>
      <w:r>
        <w:br/>
      </w:r>
      <w:r>
        <w:rPr>
          <w:rFonts w:ascii="Times New Roman"/>
          <w:b w:val="false"/>
          <w:i w:val="false"/>
          <w:color w:val="000000"/>
          <w:sz w:val="28"/>
        </w:rPr>
        <w:t>
      на три года – для лиц, впервые поступающих на воинскую службу;</w:t>
      </w:r>
      <w:r>
        <w:br/>
      </w:r>
      <w:r>
        <w:rPr>
          <w:rFonts w:ascii="Times New Roman"/>
          <w:b w:val="false"/>
          <w:i w:val="false"/>
          <w:color w:val="000000"/>
          <w:sz w:val="28"/>
        </w:rPr>
        <w:t>
      на пять лет;</w:t>
      </w:r>
      <w:r>
        <w:br/>
      </w:r>
      <w:r>
        <w:rPr>
          <w:rFonts w:ascii="Times New Roman"/>
          <w:b w:val="false"/>
          <w:i w:val="false"/>
          <w:color w:val="000000"/>
          <w:sz w:val="28"/>
        </w:rPr>
        <w:t>
      на десять лет;</w:t>
      </w:r>
      <w:r>
        <w:br/>
      </w:r>
      <w:r>
        <w:rPr>
          <w:rFonts w:ascii="Times New Roman"/>
          <w:b w:val="false"/>
          <w:i w:val="false"/>
          <w:color w:val="000000"/>
          <w:sz w:val="28"/>
        </w:rPr>
        <w:t>
      до достижения предельного возраста состояния на воинской службе;</w:t>
      </w:r>
      <w:r>
        <w:br/>
      </w:r>
      <w:r>
        <w:rPr>
          <w:rFonts w:ascii="Times New Roman"/>
          <w:b w:val="false"/>
          <w:i w:val="false"/>
          <w:color w:val="000000"/>
          <w:sz w:val="28"/>
        </w:rPr>
        <w:t>
      для курсантов – на срок обучения в военном учебном заведении (на военном факультете высшего учебного заведения) и на десять лет воинской службы после его окончания;</w:t>
      </w:r>
      <w:r>
        <w:br/>
      </w:r>
      <w:r>
        <w:rPr>
          <w:rFonts w:ascii="Times New Roman"/>
          <w:b w:val="false"/>
          <w:i w:val="false"/>
          <w:color w:val="000000"/>
          <w:sz w:val="28"/>
        </w:rPr>
        <w:t>
      для слушателей – на срок обучения и на пять лет воинской службы после окончания военного учебного заведения либо до достижения предельного возраста состояния на воинской службе.</w:t>
      </w:r>
      <w:r>
        <w:br/>
      </w:r>
      <w:r>
        <w:rPr>
          <w:rFonts w:ascii="Times New Roman"/>
          <w:b w:val="false"/>
          <w:i w:val="false"/>
          <w:color w:val="000000"/>
          <w:sz w:val="28"/>
        </w:rPr>
        <w:t>
      2. Порядок отбора кандидатов и их поступления на воинскую службу по контракту определяется Правилами прохождения воинской службы.</w:t>
      </w:r>
    </w:p>
    <w:bookmarkStart w:name="z49" w:id="48"/>
    <w:p>
      <w:pPr>
        <w:spacing w:after="0"/>
        <w:ind w:left="0"/>
        <w:jc w:val="left"/>
      </w:pPr>
      <w:r>
        <w:rPr>
          <w:rFonts w:ascii="Times New Roman"/>
          <w:b/>
          <w:i w:val="false"/>
          <w:color w:val="000000"/>
        </w:rPr>
        <w:t xml:space="preserve"> 
Глава 7. Пребывание в запасе </w:t>
      </w:r>
    </w:p>
    <w:bookmarkEnd w:id="48"/>
    <w:bookmarkStart w:name="z50" w:id="49"/>
    <w:p>
      <w:pPr>
        <w:spacing w:after="0"/>
        <w:ind w:left="0"/>
        <w:jc w:val="both"/>
      </w:pPr>
      <w:r>
        <w:rPr>
          <w:rFonts w:ascii="Times New Roman"/>
          <w:b w:val="false"/>
          <w:i w:val="false"/>
          <w:color w:val="000000"/>
          <w:sz w:val="28"/>
        </w:rPr>
        <w:t>
      </w:t>
      </w:r>
      <w:r>
        <w:rPr>
          <w:rFonts w:ascii="Times New Roman"/>
          <w:b/>
          <w:i w:val="false"/>
          <w:color w:val="000000"/>
          <w:sz w:val="28"/>
        </w:rPr>
        <w:t>Статья 41. Зачисление в запас</w:t>
      </w:r>
      <w:r>
        <w:rPr>
          <w:rFonts w:ascii="Times New Roman"/>
          <w:b w:val="false"/>
          <w:i w:val="false"/>
          <w:color w:val="000000"/>
          <w:sz w:val="28"/>
        </w:rPr>
        <w:t> </w:t>
      </w:r>
    </w:p>
    <w:bookmarkEnd w:id="49"/>
    <w:p>
      <w:pPr>
        <w:spacing w:after="0"/>
        <w:ind w:left="0"/>
        <w:jc w:val="both"/>
      </w:pPr>
      <w:r>
        <w:rPr>
          <w:rFonts w:ascii="Times New Roman"/>
          <w:b w:val="false"/>
          <w:i w:val="false"/>
          <w:color w:val="000000"/>
          <w:sz w:val="28"/>
        </w:rPr>
        <w:t>      1. Лицами, зачисленными в запас, считаются:</w:t>
      </w:r>
      <w:r>
        <w:br/>
      </w:r>
      <w:r>
        <w:rPr>
          <w:rFonts w:ascii="Times New Roman"/>
          <w:b w:val="false"/>
          <w:i w:val="false"/>
          <w:color w:val="000000"/>
          <w:sz w:val="28"/>
        </w:rPr>
        <w:t>
      1) уволенные с воинской службы с зачислением в запас;</w:t>
      </w:r>
      <w:r>
        <w:br/>
      </w:r>
      <w:r>
        <w:rPr>
          <w:rFonts w:ascii="Times New Roman"/>
          <w:b w:val="false"/>
          <w:i w:val="false"/>
          <w:color w:val="000000"/>
          <w:sz w:val="28"/>
        </w:rPr>
        <w:t>
      2) не прошедшие воинской службы в связи с освобождением от призыва на воинскую службу;</w:t>
      </w:r>
      <w:r>
        <w:br/>
      </w:r>
      <w:r>
        <w:rPr>
          <w:rFonts w:ascii="Times New Roman"/>
          <w:b w:val="false"/>
          <w:i w:val="false"/>
          <w:color w:val="000000"/>
          <w:sz w:val="28"/>
        </w:rPr>
        <w:t>
      3) не прошедшие воинской службы в связи с предоставлением отсрочек от призыва по достижении возраста двадцати семи лет;</w:t>
      </w:r>
      <w:r>
        <w:br/>
      </w:r>
      <w:r>
        <w:rPr>
          <w:rFonts w:ascii="Times New Roman"/>
          <w:b w:val="false"/>
          <w:i w:val="false"/>
          <w:color w:val="000000"/>
          <w:sz w:val="28"/>
        </w:rPr>
        <w:t>
      4) женщины, имеющие военно-учетную специальность;</w:t>
      </w:r>
      <w:r>
        <w:br/>
      </w:r>
      <w:r>
        <w:rPr>
          <w:rFonts w:ascii="Times New Roman"/>
          <w:b w:val="false"/>
          <w:i w:val="false"/>
          <w:color w:val="000000"/>
          <w:sz w:val="28"/>
        </w:rPr>
        <w:t>
      5) прошедшие подготовку по программе офицеров запаса на военных кафедрах высших учебных заведений.</w:t>
      </w:r>
      <w:r>
        <w:br/>
      </w:r>
      <w:r>
        <w:rPr>
          <w:rFonts w:ascii="Times New Roman"/>
          <w:b w:val="false"/>
          <w:i w:val="false"/>
          <w:color w:val="000000"/>
          <w:sz w:val="28"/>
        </w:rPr>
        <w:t>
      6) прошедшие обучение по программам подготовки военно-обученного резерва в специализированных организациях Министерства обороны.</w:t>
      </w:r>
      <w:r>
        <w:br/>
      </w:r>
      <w:r>
        <w:rPr>
          <w:rFonts w:ascii="Times New Roman"/>
          <w:b w:val="false"/>
          <w:i w:val="false"/>
          <w:color w:val="000000"/>
          <w:sz w:val="28"/>
        </w:rPr>
        <w:t>
      2. Лица, пребывающие в запасе, проходят медицинское освидетельствование для определения годности к воинской службе в соответствии с Правилами военно-врачебной экспертизы.</w:t>
      </w:r>
      <w:r>
        <w:br/>
      </w:r>
      <w:r>
        <w:rPr>
          <w:rFonts w:ascii="Times New Roman"/>
          <w:b w:val="false"/>
          <w:i w:val="false"/>
          <w:color w:val="000000"/>
          <w:sz w:val="28"/>
        </w:rPr>
        <w:t>
      3. Лица, освобожденные от призыва на срочную воинскую службу, зачисляются в запас местными органами военного управления района (города областного значения) с присвоением воинского звания запаса «рядовой» («матрос»).</w:t>
      </w:r>
      <w:r>
        <w:br/>
      </w:r>
      <w:r>
        <w:rPr>
          <w:rFonts w:ascii="Times New Roman"/>
          <w:b w:val="false"/>
          <w:i w:val="false"/>
          <w:color w:val="000000"/>
          <w:sz w:val="28"/>
        </w:rPr>
        <w:t>
      4. Лицам при зачислении в запас военно-учетная специальность определяется местными органами военного управления района (города областного значения).</w:t>
      </w:r>
      <w:r>
        <w:br/>
      </w:r>
      <w:r>
        <w:rPr>
          <w:rFonts w:ascii="Times New Roman"/>
          <w:b w:val="false"/>
          <w:i w:val="false"/>
          <w:color w:val="000000"/>
          <w:sz w:val="28"/>
        </w:rPr>
        <w:t>
      5. Запас военнообязанных для органов национальной безопасности и уполномоченного органа в сфере внешней разведки создается в соответствии с законодательством Республики Казахстан.</w:t>
      </w:r>
      <w:r>
        <w:br/>
      </w:r>
      <w:r>
        <w:rPr>
          <w:rFonts w:ascii="Times New Roman"/>
          <w:b w:val="false"/>
          <w:i w:val="false"/>
          <w:color w:val="000000"/>
          <w:sz w:val="28"/>
        </w:rPr>
        <w:t>
      6. Пребывание в запасе заключается в прохождении воинских сборов, выполнении правил призыва на воинскую службу и в соблюдении обязанностей по воинскому учету.</w:t>
      </w:r>
      <w:r>
        <w:br/>
      </w:r>
      <w:r>
        <w:rPr>
          <w:rFonts w:ascii="Times New Roman"/>
          <w:b w:val="false"/>
          <w:i w:val="false"/>
          <w:color w:val="000000"/>
          <w:sz w:val="28"/>
        </w:rPr>
        <w:t>
      7. Пребывание в действующем резерве военнослужащих органов военной разведки Министерства обороны заключается в прохождении воинской службы при выполнении возложенных оперативных задач в рамках разведывательной деятельности.</w:t>
      </w:r>
      <w:r>
        <w:br/>
      </w:r>
      <w:r>
        <w:rPr>
          <w:rFonts w:ascii="Times New Roman"/>
          <w:b w:val="false"/>
          <w:i w:val="false"/>
          <w:color w:val="000000"/>
          <w:sz w:val="28"/>
        </w:rPr>
        <w:t>
      8. При прохождении военнообязанными, зачисленными в запас, воинских сборов или воинской службы по контракту, они переводятся в категорию военнообязанных, зачисленных в резерв.</w:t>
      </w:r>
    </w:p>
    <w:bookmarkStart w:name="z51" w:id="50"/>
    <w:p>
      <w:pPr>
        <w:spacing w:after="0"/>
        <w:ind w:left="0"/>
        <w:jc w:val="both"/>
      </w:pPr>
      <w:r>
        <w:rPr>
          <w:rFonts w:ascii="Times New Roman"/>
          <w:b w:val="false"/>
          <w:i w:val="false"/>
          <w:color w:val="000000"/>
          <w:sz w:val="28"/>
        </w:rPr>
        <w:t>
      </w:t>
      </w:r>
      <w:r>
        <w:rPr>
          <w:rFonts w:ascii="Times New Roman"/>
          <w:b/>
          <w:i w:val="false"/>
          <w:color w:val="000000"/>
          <w:sz w:val="28"/>
        </w:rPr>
        <w:t>Статья 42. Предельный возраст пребывания в запасе</w:t>
      </w:r>
      <w:r>
        <w:rPr>
          <w:rFonts w:ascii="Times New Roman"/>
          <w:b w:val="false"/>
          <w:i w:val="false"/>
          <w:color w:val="000000"/>
          <w:sz w:val="28"/>
        </w:rPr>
        <w:t> </w:t>
      </w:r>
    </w:p>
    <w:bookmarkEnd w:id="50"/>
    <w:p>
      <w:pPr>
        <w:spacing w:after="0"/>
        <w:ind w:left="0"/>
        <w:jc w:val="both"/>
      </w:pPr>
      <w:r>
        <w:rPr>
          <w:rFonts w:ascii="Times New Roman"/>
          <w:b w:val="false"/>
          <w:i w:val="false"/>
          <w:color w:val="000000"/>
          <w:sz w:val="28"/>
        </w:rPr>
        <w:t>      1. Предельный возраст пребывания в запасе военнообязанных составляет:</w:t>
      </w:r>
      <w:r>
        <w:br/>
      </w:r>
      <w:r>
        <w:rPr>
          <w:rFonts w:ascii="Times New Roman"/>
          <w:b w:val="false"/>
          <w:i w:val="false"/>
          <w:color w:val="000000"/>
          <w:sz w:val="28"/>
        </w:rPr>
        <w:t>
      1) состава солдат (матросов), сержантов (старшин) – до пятидесяти лет включительно;</w:t>
      </w:r>
      <w:r>
        <w:br/>
      </w:r>
      <w:r>
        <w:rPr>
          <w:rFonts w:ascii="Times New Roman"/>
          <w:b w:val="false"/>
          <w:i w:val="false"/>
          <w:color w:val="000000"/>
          <w:sz w:val="28"/>
        </w:rPr>
        <w:t>
      2) для офицерского состава – до шестидесяти лет включительно;</w:t>
      </w:r>
      <w:r>
        <w:br/>
      </w:r>
      <w:r>
        <w:rPr>
          <w:rFonts w:ascii="Times New Roman"/>
          <w:b w:val="false"/>
          <w:i w:val="false"/>
          <w:color w:val="000000"/>
          <w:sz w:val="28"/>
        </w:rPr>
        <w:t>
      2. Предельный возраст пребывания в запасе военнообязанных-женщин составляет:</w:t>
      </w:r>
      <w:r>
        <w:br/>
      </w:r>
      <w:r>
        <w:rPr>
          <w:rFonts w:ascii="Times New Roman"/>
          <w:b w:val="false"/>
          <w:i w:val="false"/>
          <w:color w:val="000000"/>
          <w:sz w:val="28"/>
        </w:rPr>
        <w:t>
      1) для составов солдат (матросов), сержантов (старшин) – до тридцати пяти лет включительно;</w:t>
      </w:r>
      <w:r>
        <w:br/>
      </w:r>
      <w:r>
        <w:rPr>
          <w:rFonts w:ascii="Times New Roman"/>
          <w:b w:val="false"/>
          <w:i w:val="false"/>
          <w:color w:val="000000"/>
          <w:sz w:val="28"/>
        </w:rPr>
        <w:t>
      2) для лиц офицерского состава – до сорока пяти лет включительно.</w:t>
      </w:r>
      <w:r>
        <w:br/>
      </w:r>
      <w:r>
        <w:rPr>
          <w:rFonts w:ascii="Times New Roman"/>
          <w:b w:val="false"/>
          <w:i w:val="false"/>
          <w:color w:val="000000"/>
          <w:sz w:val="28"/>
        </w:rPr>
        <w:t>
      3. Военнообязанные, достигшие предельного возраста пребывания в запасе, или лица, признанные не годными к воинской службе по состоянию здоровья с исключением с воинского учета, переводятся в отставку.</w:t>
      </w:r>
      <w:r>
        <w:br/>
      </w:r>
      <w:r>
        <w:rPr>
          <w:rFonts w:ascii="Times New Roman"/>
          <w:b w:val="false"/>
          <w:i w:val="false"/>
          <w:color w:val="000000"/>
          <w:sz w:val="28"/>
        </w:rPr>
        <w:t>
      4. В военное время Президентом Республики Казахстан может быть повышен предельный возраст пребывания в запасе до пяти лет.</w:t>
      </w:r>
    </w:p>
    <w:bookmarkStart w:name="z52" w:id="51"/>
    <w:p>
      <w:pPr>
        <w:spacing w:after="0"/>
        <w:ind w:left="0"/>
        <w:jc w:val="both"/>
      </w:pPr>
      <w:r>
        <w:rPr>
          <w:rFonts w:ascii="Times New Roman"/>
          <w:b w:val="false"/>
          <w:i w:val="false"/>
          <w:color w:val="000000"/>
          <w:sz w:val="28"/>
        </w:rPr>
        <w:t>
      </w:t>
      </w:r>
      <w:r>
        <w:rPr>
          <w:rFonts w:ascii="Times New Roman"/>
          <w:b/>
          <w:i w:val="false"/>
          <w:color w:val="000000"/>
          <w:sz w:val="28"/>
        </w:rPr>
        <w:t>Статья 43. Прохождение воинских сборов</w:t>
      </w:r>
    </w:p>
    <w:bookmarkEnd w:id="51"/>
    <w:p>
      <w:pPr>
        <w:spacing w:after="0"/>
        <w:ind w:left="0"/>
        <w:jc w:val="both"/>
      </w:pPr>
      <w:r>
        <w:rPr>
          <w:rFonts w:ascii="Times New Roman"/>
          <w:b w:val="false"/>
          <w:i w:val="false"/>
          <w:color w:val="000000"/>
          <w:sz w:val="28"/>
        </w:rPr>
        <w:t>      1. Военнообязанные призываются на учебные, поверочные и специальные воинские сборы, а также привлекаются на занятия по военной подготовке.</w:t>
      </w:r>
      <w:r>
        <w:br/>
      </w:r>
      <w:r>
        <w:rPr>
          <w:rFonts w:ascii="Times New Roman"/>
          <w:b w:val="false"/>
          <w:i w:val="false"/>
          <w:color w:val="000000"/>
          <w:sz w:val="28"/>
        </w:rPr>
        <w:t>
      2. На учебные сборы продолжительностью до двух месяцев призываются военнообязанные один раз в пять лет.</w:t>
      </w:r>
      <w:r>
        <w:br/>
      </w:r>
      <w:r>
        <w:rPr>
          <w:rFonts w:ascii="Times New Roman"/>
          <w:b w:val="false"/>
          <w:i w:val="false"/>
          <w:color w:val="000000"/>
          <w:sz w:val="28"/>
        </w:rPr>
        <w:t>
      3. Военнообязанные в период между учебными сборами могут привлекаться на поверочные сборы сроком до пятнадцати дней.</w:t>
      </w:r>
      <w:r>
        <w:br/>
      </w:r>
      <w:r>
        <w:rPr>
          <w:rFonts w:ascii="Times New Roman"/>
          <w:b w:val="false"/>
          <w:i w:val="false"/>
          <w:color w:val="000000"/>
          <w:sz w:val="28"/>
        </w:rPr>
        <w:t>
      4. Общий срок сборов за время пребывания в запасе не может превышать для военнообязанных восемнадцать месяцев. При этом в общий срок пребывания на учебных сборах засчитывается и время пребывания на поверочных сборах.</w:t>
      </w:r>
      <w:r>
        <w:br/>
      </w:r>
      <w:r>
        <w:rPr>
          <w:rFonts w:ascii="Times New Roman"/>
          <w:b w:val="false"/>
          <w:i w:val="false"/>
          <w:color w:val="000000"/>
          <w:sz w:val="28"/>
        </w:rPr>
        <w:t>
      5. Специальные сборы проводятся продолжительностью до трех месяцев.</w:t>
      </w:r>
      <w:r>
        <w:br/>
      </w:r>
      <w:r>
        <w:rPr>
          <w:rFonts w:ascii="Times New Roman"/>
          <w:b w:val="false"/>
          <w:i w:val="false"/>
          <w:color w:val="000000"/>
          <w:sz w:val="28"/>
        </w:rPr>
        <w:t>
      6. За военнообязанными на период воинских сборов сохраняются место работы и занимаемая должность, им выплачивается средняя заработная плата, а неработающим – минимальная заработная плата за счет государства.</w:t>
      </w:r>
      <w:r>
        <w:br/>
      </w:r>
      <w:r>
        <w:rPr>
          <w:rFonts w:ascii="Times New Roman"/>
          <w:b w:val="false"/>
          <w:i w:val="false"/>
          <w:color w:val="000000"/>
          <w:sz w:val="28"/>
        </w:rPr>
        <w:t>
      Время нахождения военнообязанного вне расположения места сборов без уважительных причин в срок прохождения воинских сборов не засчитывается.</w:t>
      </w:r>
    </w:p>
    <w:bookmarkStart w:name="z53" w:id="52"/>
    <w:p>
      <w:pPr>
        <w:spacing w:after="0"/>
        <w:ind w:left="0"/>
        <w:jc w:val="left"/>
      </w:pPr>
      <w:r>
        <w:rPr>
          <w:rFonts w:ascii="Times New Roman"/>
          <w:b/>
          <w:i w:val="false"/>
          <w:color w:val="000000"/>
        </w:rPr>
        <w:t xml:space="preserve"> 
Глава 8. Социальное обеспечение военнослужащих</w:t>
      </w:r>
    </w:p>
    <w:bookmarkEnd w:id="52"/>
    <w:bookmarkStart w:name="z54" w:id="53"/>
    <w:p>
      <w:pPr>
        <w:spacing w:after="0"/>
        <w:ind w:left="0"/>
        <w:jc w:val="both"/>
      </w:pPr>
      <w:r>
        <w:rPr>
          <w:rFonts w:ascii="Times New Roman"/>
          <w:b w:val="false"/>
          <w:i w:val="false"/>
          <w:color w:val="000000"/>
          <w:sz w:val="28"/>
        </w:rPr>
        <w:t>
      </w:t>
      </w:r>
      <w:r>
        <w:rPr>
          <w:rFonts w:ascii="Times New Roman"/>
          <w:b/>
          <w:i w:val="false"/>
          <w:color w:val="000000"/>
          <w:sz w:val="28"/>
        </w:rPr>
        <w:t>Статья 44. Социальное обеспечение военнослужащих</w:t>
      </w:r>
    </w:p>
    <w:bookmarkEnd w:id="53"/>
    <w:p>
      <w:pPr>
        <w:spacing w:after="0"/>
        <w:ind w:left="0"/>
        <w:jc w:val="both"/>
      </w:pPr>
      <w:r>
        <w:rPr>
          <w:rFonts w:ascii="Times New Roman"/>
          <w:b w:val="false"/>
          <w:i w:val="false"/>
          <w:color w:val="000000"/>
          <w:sz w:val="28"/>
        </w:rPr>
        <w:t>      1. Все категории военнослужащих за исполнение обязанностей воинской службы обеспечиваются денежным довольствием, устанавливаемым на основании единой системы оплаты труда работников органов Республики Казахстан, содержащихся за счет государственного бюджета, утверждаемой Президентом Республики Казахстан.</w:t>
      </w:r>
      <w:r>
        <w:br/>
      </w:r>
      <w:r>
        <w:rPr>
          <w:rFonts w:ascii="Times New Roman"/>
          <w:b w:val="false"/>
          <w:i w:val="false"/>
          <w:color w:val="000000"/>
          <w:sz w:val="28"/>
        </w:rPr>
        <w:t>
      Денежное довольствие включает в себя денежное содержание (должностной оклад и оклад по воинскому званию), надбавки за особые условия прохождения службы и другие надбавки, предусмотренные действующим законодательством.</w:t>
      </w:r>
      <w:r>
        <w:br/>
      </w:r>
      <w:r>
        <w:rPr>
          <w:rFonts w:ascii="Times New Roman"/>
          <w:b w:val="false"/>
          <w:i w:val="false"/>
          <w:color w:val="000000"/>
          <w:sz w:val="28"/>
        </w:rPr>
        <w:t>
      Должностные оклады военнослужащих по контракту определяются с учетом стажа государственной службы.</w:t>
      </w:r>
      <w:r>
        <w:br/>
      </w:r>
      <w:r>
        <w:rPr>
          <w:rFonts w:ascii="Times New Roman"/>
          <w:b w:val="false"/>
          <w:i w:val="false"/>
          <w:color w:val="000000"/>
          <w:sz w:val="28"/>
        </w:rPr>
        <w:t>
      Размеры должностных окладов и окладов по воинским званиям военнослужащих по контракту устанавливаются не ниже размеров должностных окладов государственных служащих на соответствующих должностях и размеров доплат за соответствующие специальные звания и классные чины.</w:t>
      </w:r>
      <w:r>
        <w:br/>
      </w:r>
      <w:r>
        <w:rPr>
          <w:rFonts w:ascii="Times New Roman"/>
          <w:b w:val="false"/>
          <w:i w:val="false"/>
          <w:color w:val="000000"/>
          <w:sz w:val="28"/>
        </w:rPr>
        <w:t>
      В случае отсутствия военнослужащего без уважительных причин на воинской службе денежное довольствие за дни отсутствия ему не выплачивается.</w:t>
      </w:r>
      <w:r>
        <w:br/>
      </w:r>
      <w:r>
        <w:rPr>
          <w:rFonts w:ascii="Times New Roman"/>
          <w:b w:val="false"/>
          <w:i w:val="false"/>
          <w:color w:val="000000"/>
          <w:sz w:val="28"/>
        </w:rPr>
        <w:t>
      Порядок выплаты денежного довольствия, пособий и прочих выплат устанавливается уполномоченными органами.</w:t>
      </w:r>
      <w:r>
        <w:br/>
      </w:r>
      <w:r>
        <w:rPr>
          <w:rFonts w:ascii="Times New Roman"/>
          <w:b w:val="false"/>
          <w:i w:val="false"/>
          <w:color w:val="000000"/>
          <w:sz w:val="28"/>
        </w:rPr>
        <w:t>
      2. Военнослужащим при выполнении боевых задач по поиску, перевозке, обезвреживанию и уничтожению взрывоопасных предметов и иных взрывных устройств, выплачивается компенсация в размере одного месячного расчетного показателя в сутки в порядке, определяемом уполномоченным органом.</w:t>
      </w:r>
      <w:r>
        <w:br/>
      </w:r>
      <w:r>
        <w:rPr>
          <w:rFonts w:ascii="Times New Roman"/>
          <w:b w:val="false"/>
          <w:i w:val="false"/>
          <w:color w:val="000000"/>
          <w:sz w:val="28"/>
        </w:rPr>
        <w:t>
      3. Военнослужащим, проходящим службу на должностях, связанных с эксплуатацией, хранением радиоактивных материалов, источников ионизирующего излучения, сверхвысоких частот, и/или компонентов ракетного топлива, а также временно привлекаемым к указанным работам и работам по ликвидации последствий аварий на объектах, связанных с эксплуатацией, хранением радиоактивных материалов, источников ионизирующего излучения, сверхвысоких частот и/или компонентов ракетного топлива, предоставляется дополнительный отпуск продолжительностью до двенадцати суток в год пропорционально фактически отработанному времени.</w:t>
      </w:r>
      <w:r>
        <w:br/>
      </w:r>
      <w:r>
        <w:rPr>
          <w:rFonts w:ascii="Times New Roman"/>
          <w:b w:val="false"/>
          <w:i w:val="false"/>
          <w:color w:val="000000"/>
          <w:sz w:val="28"/>
        </w:rPr>
        <w:t>
      4. Военнослужащим по контракту для оплаты расходов на коммунальные услуги, за исключением проживающих в закрытых и обособленных военных городках, на пограничных заставах и в комендатурах, выплачивается денежная компенсация в порядке, определяемом первыми руководителями уполномоченных органов, в размере, установленном законом о республиканском бюджете на соответствующий финансовый год.</w:t>
      </w:r>
      <w:r>
        <w:br/>
      </w:r>
      <w:r>
        <w:rPr>
          <w:rFonts w:ascii="Times New Roman"/>
          <w:b w:val="false"/>
          <w:i w:val="false"/>
          <w:color w:val="000000"/>
          <w:sz w:val="28"/>
        </w:rPr>
        <w:t>
      5. Медицинское обеспечение военнослужащих в военно-медицинских организациях осуществляется за счет государства.</w:t>
      </w:r>
      <w:r>
        <w:br/>
      </w:r>
      <w:r>
        <w:rPr>
          <w:rFonts w:ascii="Times New Roman"/>
          <w:b w:val="false"/>
          <w:i w:val="false"/>
          <w:color w:val="000000"/>
          <w:sz w:val="28"/>
        </w:rPr>
        <w:t>
      При отсутствии по месту службы или проживания военнослужащих военно-медицинских учреждений или отсутствии в них соответствующих отделений либо специального оборудования по медицинским показаниям медицинская помощь оказывается в пределах гарантированного объема бесплатной медицинской помощи в государственных организациях здравоохранения независимо от ведомственной принадлежности, в частных организациях здравоохранения и лицами, занимающимися частной медицинской практикой.</w:t>
      </w:r>
      <w:r>
        <w:br/>
      </w:r>
      <w:r>
        <w:rPr>
          <w:rFonts w:ascii="Times New Roman"/>
          <w:b w:val="false"/>
          <w:i w:val="false"/>
          <w:color w:val="000000"/>
          <w:sz w:val="28"/>
        </w:rPr>
        <w:t>
      Возмещение затрат частным организациям здравоохранения и лицам, занимающимся частной медицинской практикой, по оказанию медицинской помощи в пределах гарантированного объема бесплатной медицинской помощи военнослужащим осуществляется за счет средств государственного бюджета в порядке, установленном Правительством Республики Казахстан.</w:t>
      </w:r>
      <w:r>
        <w:br/>
      </w:r>
      <w:r>
        <w:rPr>
          <w:rFonts w:ascii="Times New Roman"/>
          <w:b w:val="false"/>
          <w:i w:val="false"/>
          <w:color w:val="000000"/>
          <w:sz w:val="28"/>
        </w:rPr>
        <w:t>
      Затраченные на лечение средства возмещаются военнослужащим в пределах гарантированного объема бесплатной медицинской помощи уполномоченным органом, в структуре которого они проходят воинскую службу.</w:t>
      </w:r>
      <w:r>
        <w:br/>
      </w:r>
      <w:r>
        <w:rPr>
          <w:rFonts w:ascii="Times New Roman"/>
          <w:b w:val="false"/>
          <w:i w:val="false"/>
          <w:color w:val="000000"/>
          <w:sz w:val="28"/>
        </w:rPr>
        <w:t>
      Военнослужащие, получившие ранения, контузии, травмы, увечья или заболевания при исполнении обязанностей воинской службы, направляются в санатории за счет средств Вооруженных Сил, других войск и воинских формирований, в структуре которых они проходят воинскую службу.</w:t>
      </w:r>
      <w:r>
        <w:br/>
      </w:r>
      <w:r>
        <w:rPr>
          <w:rFonts w:ascii="Times New Roman"/>
          <w:b w:val="false"/>
          <w:i w:val="false"/>
          <w:color w:val="000000"/>
          <w:sz w:val="28"/>
        </w:rPr>
        <w:t>
      Военнослужащие срочной службы и курсанты военных учебных заведений при наличии медицинских показаний обеспечиваются за счет государства санаторно-курортным лечением.</w:t>
      </w:r>
      <w:r>
        <w:br/>
      </w:r>
      <w:r>
        <w:rPr>
          <w:rFonts w:ascii="Times New Roman"/>
          <w:b w:val="false"/>
          <w:i w:val="false"/>
          <w:color w:val="000000"/>
          <w:sz w:val="28"/>
        </w:rPr>
        <w:t>
      6. Военнослужащие обеспечиваются за счет государства вещевым имуществом по нормам, устанавливаемым Правительством Республики Казахстан, в порядке, определяемом первым руководителем уполномоченного органа.</w:t>
      </w:r>
      <w:r>
        <w:br/>
      </w:r>
      <w:r>
        <w:rPr>
          <w:rFonts w:ascii="Times New Roman"/>
          <w:b w:val="false"/>
          <w:i w:val="false"/>
          <w:color w:val="000000"/>
          <w:sz w:val="28"/>
        </w:rPr>
        <w:t>
      7. Военнослужащие обеспечиваются питанием по нормам, устанавливаемым Правительством Республики Казахстан в случаях:</w:t>
      </w:r>
      <w:r>
        <w:br/>
      </w:r>
      <w:r>
        <w:rPr>
          <w:rFonts w:ascii="Times New Roman"/>
          <w:b w:val="false"/>
          <w:i w:val="false"/>
          <w:color w:val="000000"/>
          <w:sz w:val="28"/>
        </w:rPr>
        <w:t>
      несения боевого дежурства;</w:t>
      </w:r>
      <w:r>
        <w:br/>
      </w:r>
      <w:r>
        <w:rPr>
          <w:rFonts w:ascii="Times New Roman"/>
          <w:b w:val="false"/>
          <w:i w:val="false"/>
          <w:color w:val="000000"/>
          <w:sz w:val="28"/>
        </w:rPr>
        <w:t>
      несения службы в карауле;</w:t>
      </w:r>
      <w:r>
        <w:br/>
      </w:r>
      <w:r>
        <w:rPr>
          <w:rFonts w:ascii="Times New Roman"/>
          <w:b w:val="false"/>
          <w:i w:val="false"/>
          <w:color w:val="000000"/>
          <w:sz w:val="28"/>
        </w:rPr>
        <w:t>
      несения суточного наряда;</w:t>
      </w:r>
      <w:r>
        <w:br/>
      </w:r>
      <w:r>
        <w:rPr>
          <w:rFonts w:ascii="Times New Roman"/>
          <w:b w:val="false"/>
          <w:i w:val="false"/>
          <w:color w:val="000000"/>
          <w:sz w:val="28"/>
        </w:rPr>
        <w:t>
      участия в полевых выходах (выходах в море);</w:t>
      </w:r>
      <w:r>
        <w:br/>
      </w:r>
      <w:r>
        <w:rPr>
          <w:rFonts w:ascii="Times New Roman"/>
          <w:b w:val="false"/>
          <w:i w:val="false"/>
          <w:color w:val="000000"/>
          <w:sz w:val="28"/>
        </w:rPr>
        <w:t>
      осуществления мероприятий при штормовой готовности в местах базирования;</w:t>
      </w:r>
      <w:r>
        <w:br/>
      </w:r>
      <w:r>
        <w:rPr>
          <w:rFonts w:ascii="Times New Roman"/>
          <w:b w:val="false"/>
          <w:i w:val="false"/>
          <w:color w:val="000000"/>
          <w:sz w:val="28"/>
        </w:rPr>
        <w:t>
      несения вахты на маяках;</w:t>
      </w:r>
      <w:r>
        <w:br/>
      </w:r>
      <w:r>
        <w:rPr>
          <w:rFonts w:ascii="Times New Roman"/>
          <w:b w:val="false"/>
          <w:i w:val="false"/>
          <w:color w:val="000000"/>
          <w:sz w:val="28"/>
        </w:rPr>
        <w:t>
      выполнения подводных задач (работ);</w:t>
      </w:r>
      <w:r>
        <w:br/>
      </w:r>
      <w:r>
        <w:rPr>
          <w:rFonts w:ascii="Times New Roman"/>
          <w:b w:val="false"/>
          <w:i w:val="false"/>
          <w:color w:val="000000"/>
          <w:sz w:val="28"/>
        </w:rPr>
        <w:t>
      совершения прыжков с парашютом;</w:t>
      </w:r>
      <w:r>
        <w:br/>
      </w:r>
      <w:r>
        <w:rPr>
          <w:rFonts w:ascii="Times New Roman"/>
          <w:b w:val="false"/>
          <w:i w:val="false"/>
          <w:color w:val="000000"/>
          <w:sz w:val="28"/>
        </w:rPr>
        <w:t>
      сопровождения воинских эшелонов;</w:t>
      </w:r>
      <w:r>
        <w:br/>
      </w:r>
      <w:r>
        <w:rPr>
          <w:rFonts w:ascii="Times New Roman"/>
          <w:b w:val="false"/>
          <w:i w:val="false"/>
          <w:color w:val="000000"/>
          <w:sz w:val="28"/>
        </w:rPr>
        <w:t>
      нахождения на стационарном лечении в подведомственных медицинских учреждениях;</w:t>
      </w:r>
      <w:r>
        <w:br/>
      </w:r>
      <w:r>
        <w:rPr>
          <w:rFonts w:ascii="Times New Roman"/>
          <w:b w:val="false"/>
          <w:i w:val="false"/>
          <w:color w:val="000000"/>
          <w:sz w:val="28"/>
        </w:rPr>
        <w:t>
      содержания на гауптвахте.</w:t>
      </w:r>
      <w:r>
        <w:br/>
      </w:r>
      <w:r>
        <w:rPr>
          <w:rFonts w:ascii="Times New Roman"/>
          <w:b w:val="false"/>
          <w:i w:val="false"/>
          <w:color w:val="000000"/>
          <w:sz w:val="28"/>
        </w:rPr>
        <w:t>
      Военнослужащие летного состава обеспечиваются питанием на время прохождения воинской службы.</w:t>
      </w:r>
      <w:r>
        <w:br/>
      </w:r>
      <w:r>
        <w:rPr>
          <w:rFonts w:ascii="Times New Roman"/>
          <w:b w:val="false"/>
          <w:i w:val="false"/>
          <w:color w:val="000000"/>
          <w:sz w:val="28"/>
        </w:rPr>
        <w:t>
      Инженерно-технический состав, допущенный к обслуживанию авиационной техники и обеспечению полетов, обеспечивается питанием на период подготовки и выполнения полетов.</w:t>
      </w:r>
      <w:r>
        <w:br/>
      </w:r>
      <w:r>
        <w:rPr>
          <w:rFonts w:ascii="Times New Roman"/>
          <w:b w:val="false"/>
          <w:i w:val="false"/>
          <w:color w:val="000000"/>
          <w:sz w:val="28"/>
        </w:rPr>
        <w:t>
      8. Военнослужащие имеют право на проезд за счет государства на железнодорожном, воздушном, водном и автомобильном транспорте при перемещении по службе, увольнении с воинской службы, при следовании на стационарное лечение и обратно, а также на перевозку до десяти тонн собственного имущества при перемещении по службе и увольнении с воинской службы.</w:t>
      </w:r>
      <w:r>
        <w:br/>
      </w:r>
      <w:r>
        <w:rPr>
          <w:rFonts w:ascii="Times New Roman"/>
          <w:b w:val="false"/>
          <w:i w:val="false"/>
          <w:color w:val="000000"/>
          <w:sz w:val="28"/>
        </w:rPr>
        <w:t>
      Военнослужащим в случаях, предусмотренных настоящим Законом, возмещаются другие затраты на проезд на транспорте по территории Республики Казахстан и на почтовые отправления.</w:t>
      </w:r>
      <w:r>
        <w:br/>
      </w:r>
      <w:r>
        <w:rPr>
          <w:rFonts w:ascii="Times New Roman"/>
          <w:b w:val="false"/>
          <w:i w:val="false"/>
          <w:color w:val="000000"/>
          <w:sz w:val="28"/>
        </w:rPr>
        <w:t>
      При служебном перемещении военнослужащих по контракту, связанном с переездом из одного населенного пункта в другой на удалении более 100 километров (в том числе в составе воинской части или подразделения) им выплачивается подъемное пособие в размере двухмесячного денежного содержания на самого военнослужащего и половины месячного денежного содержания на каждого члена семьи, переехавшего вместе с ним.</w:t>
      </w:r>
    </w:p>
    <w:bookmarkStart w:name="z55" w:id="54"/>
    <w:p>
      <w:pPr>
        <w:spacing w:after="0"/>
        <w:ind w:left="0"/>
        <w:jc w:val="both"/>
      </w:pPr>
      <w:r>
        <w:rPr>
          <w:rFonts w:ascii="Times New Roman"/>
          <w:b w:val="false"/>
          <w:i w:val="false"/>
          <w:color w:val="000000"/>
          <w:sz w:val="28"/>
        </w:rPr>
        <w:t>
      </w:t>
      </w:r>
      <w:r>
        <w:rPr>
          <w:rFonts w:ascii="Times New Roman"/>
          <w:b/>
          <w:i w:val="false"/>
          <w:color w:val="000000"/>
          <w:sz w:val="28"/>
        </w:rPr>
        <w:t>Статья 45. Обеспечение жильем военнослужащих</w:t>
      </w:r>
      <w:r>
        <w:rPr>
          <w:rFonts w:ascii="Times New Roman"/>
          <w:b w:val="false"/>
          <w:i w:val="false"/>
          <w:color w:val="000000"/>
          <w:sz w:val="28"/>
        </w:rPr>
        <w:t> </w:t>
      </w:r>
    </w:p>
    <w:bookmarkEnd w:id="54"/>
    <w:p>
      <w:pPr>
        <w:spacing w:after="0"/>
        <w:ind w:left="0"/>
        <w:jc w:val="both"/>
      </w:pPr>
      <w:r>
        <w:rPr>
          <w:rFonts w:ascii="Times New Roman"/>
          <w:b w:val="false"/>
          <w:i w:val="false"/>
          <w:color w:val="000000"/>
          <w:sz w:val="28"/>
        </w:rPr>
        <w:t>      1. Нуждающиеся в жилье военнослужащие и постоянно совместно проживающие с ними члены их семей – супруга (супруг); совместные или одного из супругов несовершеннолетние дети (усыновленные, находящиеся на иждивении или под опекой), дети (усыновленные, находящиеся на иждивении или под опекой) и дети супруга (супруги), обучающиеся в организациях образования по очной форме обучения в возрасте до двадцати трех лет; дети-инвалиды (усыновленные, находящиеся на иждивении или под опекой) и дети-инвалиды супруга (супруги), ставшие инвалидами до восемнадцати лет; родители, находящиеся на иждивении военнослужащего – обеспечиваются жилищем на период прохождения воинской службы за счет государства.</w:t>
      </w:r>
      <w:r>
        <w:br/>
      </w:r>
      <w:r>
        <w:rPr>
          <w:rFonts w:ascii="Times New Roman"/>
          <w:b w:val="false"/>
          <w:i w:val="false"/>
          <w:color w:val="000000"/>
          <w:sz w:val="28"/>
        </w:rPr>
        <w:t>
      2. Обеспечение жильем военнослужащих производится в порядке, предусмотренном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жилищных отношениях».</w:t>
      </w:r>
    </w:p>
    <w:bookmarkStart w:name="z56" w:id="55"/>
    <w:p>
      <w:pPr>
        <w:spacing w:after="0"/>
        <w:ind w:left="0"/>
        <w:jc w:val="both"/>
      </w:pPr>
      <w:r>
        <w:rPr>
          <w:rFonts w:ascii="Times New Roman"/>
          <w:b w:val="false"/>
          <w:i w:val="false"/>
          <w:color w:val="000000"/>
          <w:sz w:val="28"/>
        </w:rPr>
        <w:t>
      </w:t>
      </w:r>
      <w:r>
        <w:rPr>
          <w:rFonts w:ascii="Times New Roman"/>
          <w:b/>
          <w:i w:val="false"/>
          <w:color w:val="000000"/>
          <w:sz w:val="28"/>
        </w:rPr>
        <w:t>Статья 46. Отпуска военнослужащим</w:t>
      </w:r>
      <w:r>
        <w:rPr>
          <w:rFonts w:ascii="Times New Roman"/>
          <w:b w:val="false"/>
          <w:i w:val="false"/>
          <w:color w:val="000000"/>
          <w:sz w:val="28"/>
        </w:rPr>
        <w:t> </w:t>
      </w:r>
    </w:p>
    <w:bookmarkEnd w:id="55"/>
    <w:p>
      <w:pPr>
        <w:spacing w:after="0"/>
        <w:ind w:left="0"/>
        <w:jc w:val="both"/>
      </w:pPr>
      <w:r>
        <w:rPr>
          <w:rFonts w:ascii="Times New Roman"/>
          <w:b w:val="false"/>
          <w:i w:val="false"/>
          <w:color w:val="000000"/>
          <w:sz w:val="28"/>
        </w:rPr>
        <w:t>      1. Военнослужащим по контракту предоставляется ежегодный основной отпуск с выплатой пособия для оздоровления в размере двух должностных окладов, продолжительность которого устанавливается в зависимости от выслуги лет в календарном исчислении:</w:t>
      </w:r>
      <w:r>
        <w:br/>
      </w:r>
      <w:r>
        <w:rPr>
          <w:rFonts w:ascii="Times New Roman"/>
          <w:b w:val="false"/>
          <w:i w:val="false"/>
          <w:color w:val="000000"/>
          <w:sz w:val="28"/>
        </w:rPr>
        <w:t>
      менее десяти лет – 30 суток;</w:t>
      </w:r>
      <w:r>
        <w:br/>
      </w:r>
      <w:r>
        <w:rPr>
          <w:rFonts w:ascii="Times New Roman"/>
          <w:b w:val="false"/>
          <w:i w:val="false"/>
          <w:color w:val="000000"/>
          <w:sz w:val="28"/>
        </w:rPr>
        <w:t>
      от десяти до двадцати лет – 35 суток;</w:t>
      </w:r>
      <w:r>
        <w:br/>
      </w:r>
      <w:r>
        <w:rPr>
          <w:rFonts w:ascii="Times New Roman"/>
          <w:b w:val="false"/>
          <w:i w:val="false"/>
          <w:color w:val="000000"/>
          <w:sz w:val="28"/>
        </w:rPr>
        <w:t>
      двадцать и более лет – 40 суток.</w:t>
      </w:r>
      <w:r>
        <w:br/>
      </w:r>
      <w:r>
        <w:rPr>
          <w:rFonts w:ascii="Times New Roman"/>
          <w:b w:val="false"/>
          <w:i w:val="false"/>
          <w:color w:val="000000"/>
          <w:sz w:val="28"/>
        </w:rPr>
        <w:t>
      Военнослужащим, находящимся на летной работе, корабельной службе, несущим боевое дежурство, боевую службу, проходящим службу в местностях по перечню, устанавливаемому Правительством Республики Казахстан, независимо от выслуги лет продолжительность отпуска устанавливается 40 суток.</w:t>
      </w:r>
      <w:r>
        <w:br/>
      </w:r>
      <w:r>
        <w:rPr>
          <w:rFonts w:ascii="Times New Roman"/>
          <w:b w:val="false"/>
          <w:i w:val="false"/>
          <w:color w:val="000000"/>
          <w:sz w:val="28"/>
        </w:rPr>
        <w:t>
      Продолжительность ежегодного основного отпуска исчисляется в календарных днях без учета праздничных дней, приходящихся на дни отпуска, независимо от распорядка дня и регламента служебного времени.</w:t>
      </w:r>
      <w:r>
        <w:br/>
      </w:r>
      <w:r>
        <w:rPr>
          <w:rFonts w:ascii="Times New Roman"/>
          <w:b w:val="false"/>
          <w:i w:val="false"/>
          <w:color w:val="000000"/>
          <w:sz w:val="28"/>
        </w:rPr>
        <w:t>
      2. Помимо ежегодного основного отпуска военнослужащим предоставляются дополнительные отпуска, предусмотренные законодательными актами Республики Казахстан.</w:t>
      </w:r>
      <w:r>
        <w:br/>
      </w:r>
      <w:r>
        <w:rPr>
          <w:rFonts w:ascii="Times New Roman"/>
          <w:b w:val="false"/>
          <w:i w:val="false"/>
          <w:color w:val="000000"/>
          <w:sz w:val="28"/>
        </w:rPr>
        <w:t>
      Общая продолжительность ежегодного основного и дополнительного отпусков не может превышать шестидесяти суток за соответствующий год, при этом дополнительно предоставляется время, необходимое для проезда к месту отпуска и обратно.</w:t>
      </w:r>
      <w:r>
        <w:br/>
      </w:r>
      <w:r>
        <w:rPr>
          <w:rFonts w:ascii="Times New Roman"/>
          <w:b w:val="false"/>
          <w:i w:val="false"/>
          <w:color w:val="000000"/>
          <w:sz w:val="28"/>
        </w:rPr>
        <w:t>
      Отпуск военнослужащего по контракту может быть разделен на две части с учетом интересов службы.</w:t>
      </w:r>
      <w:r>
        <w:br/>
      </w:r>
      <w:r>
        <w:rPr>
          <w:rFonts w:ascii="Times New Roman"/>
          <w:b w:val="false"/>
          <w:i w:val="false"/>
          <w:color w:val="000000"/>
          <w:sz w:val="28"/>
        </w:rPr>
        <w:t>
      3. Военнослужащим срочной службы в виде поощрения предоставляется краткосрочный отпуск в порядке, определенном общевоинскими уставами.</w:t>
      </w:r>
      <w:r>
        <w:br/>
      </w:r>
      <w:r>
        <w:rPr>
          <w:rFonts w:ascii="Times New Roman"/>
          <w:b w:val="false"/>
          <w:i w:val="false"/>
          <w:color w:val="000000"/>
          <w:sz w:val="28"/>
        </w:rPr>
        <w:t>
      4. Военнослужащим при необходимости предоставляются отпуска по болезни, краткосрочные по семейным обстоятельствам, а обучающимся в военных учебных заведениях (на военных факультетах) – каникулярные.</w:t>
      </w:r>
      <w:r>
        <w:br/>
      </w:r>
      <w:r>
        <w:rPr>
          <w:rFonts w:ascii="Times New Roman"/>
          <w:b w:val="false"/>
          <w:i w:val="false"/>
          <w:color w:val="000000"/>
          <w:sz w:val="28"/>
        </w:rPr>
        <w:t>
      Военнослужащим (кроме военнослужащих срочной службы), предоставляются учебные отпуска для подготовки и сдачи вступительных экзаменов в организации, реализующие программы послевузовского образования, а также для сдачи вступительных экзаменов в высшие учебные заведения, а являющимся соискателями ученых степеней доктора философии (PhD) и доктора по профилю предоставляются творческие отпуска в порядке, установленном законодательством Республики Казахстан.</w:t>
      </w:r>
      <w:r>
        <w:br/>
      </w:r>
      <w:r>
        <w:rPr>
          <w:rFonts w:ascii="Times New Roman"/>
          <w:b w:val="false"/>
          <w:i w:val="false"/>
          <w:color w:val="000000"/>
          <w:sz w:val="28"/>
        </w:rPr>
        <w:t>
      5. Ежегодный основной отпуск прерывается в случае объявления мобилизации, военного или чрезвычайного положения и в случае служебной необходимости в порядке, определяемом первым руководителем уполномоченного органа. При этом неиспользованная часть отпуска предоставляется в текущем году или следующем году.</w:t>
      </w:r>
      <w:r>
        <w:br/>
      </w:r>
      <w:r>
        <w:rPr>
          <w:rFonts w:ascii="Times New Roman"/>
          <w:b w:val="false"/>
          <w:i w:val="false"/>
          <w:color w:val="000000"/>
          <w:sz w:val="28"/>
        </w:rPr>
        <w:t>
      Если неиспользованная часть отпуска составляет десять календарных дней и более, военнослужащим дополнительно предоставляется время, необходимое для проезда к месту проведения отпуска и обратно.</w:t>
      </w:r>
      <w:r>
        <w:br/>
      </w:r>
      <w:r>
        <w:rPr>
          <w:rFonts w:ascii="Times New Roman"/>
          <w:b w:val="false"/>
          <w:i w:val="false"/>
          <w:color w:val="000000"/>
          <w:sz w:val="28"/>
        </w:rPr>
        <w:t>
      По рапорту военнослужащего неиспользованная часть отпуска присоединяется к оплачиваемому ежегодному основному отпуску за следующий год.</w:t>
      </w:r>
      <w:r>
        <w:br/>
      </w:r>
      <w:r>
        <w:rPr>
          <w:rFonts w:ascii="Times New Roman"/>
          <w:b w:val="false"/>
          <w:i w:val="false"/>
          <w:color w:val="000000"/>
          <w:sz w:val="28"/>
        </w:rPr>
        <w:t>
      6. Работающим женам (мужьям) военнослужащих ежегодные отпуска предоставляются одновременно с ежегодным основным отпуском их мужей (жен). При этом продолжительность отпуска приравнивается продолжительности отпуска мужа (жены) за счет предоставления дополнительного отпуска без сохранения заработной платы.</w:t>
      </w:r>
      <w:r>
        <w:br/>
      </w:r>
      <w:r>
        <w:rPr>
          <w:rFonts w:ascii="Times New Roman"/>
          <w:b w:val="false"/>
          <w:i w:val="false"/>
          <w:color w:val="000000"/>
          <w:sz w:val="28"/>
        </w:rPr>
        <w:t>
      7. Военнослужащие, направленные за пределы Республики Казахстан для выполнения возложенных на них обязанностей или на учебу, пользуются теми же правами на отпуск, что и проходящие службу на территории Республики Казахстан.</w:t>
      </w:r>
    </w:p>
    <w:bookmarkStart w:name="z57" w:id="56"/>
    <w:p>
      <w:pPr>
        <w:spacing w:after="0"/>
        <w:ind w:left="0"/>
        <w:jc w:val="both"/>
      </w:pPr>
      <w:r>
        <w:rPr>
          <w:rFonts w:ascii="Times New Roman"/>
          <w:b w:val="false"/>
          <w:i w:val="false"/>
          <w:color w:val="000000"/>
          <w:sz w:val="28"/>
        </w:rPr>
        <w:t>
      </w:t>
      </w:r>
      <w:r>
        <w:rPr>
          <w:rFonts w:ascii="Times New Roman"/>
          <w:b/>
          <w:i w:val="false"/>
          <w:color w:val="000000"/>
          <w:sz w:val="28"/>
        </w:rPr>
        <w:t>Статья 47. Особенности социального обеспечения</w:t>
      </w:r>
      <w:r>
        <w:br/>
      </w:r>
      <w:r>
        <w:rPr>
          <w:rFonts w:ascii="Times New Roman"/>
          <w:b w:val="false"/>
          <w:i w:val="false"/>
          <w:color w:val="000000"/>
          <w:sz w:val="28"/>
        </w:rPr>
        <w:t>
</w:t>
      </w:r>
      <w:r>
        <w:rPr>
          <w:rFonts w:ascii="Times New Roman"/>
          <w:b/>
          <w:i w:val="false"/>
          <w:color w:val="000000"/>
          <w:sz w:val="28"/>
        </w:rPr>
        <w:t>                военнослужащих по контракту рядового</w:t>
      </w:r>
      <w:r>
        <w:br/>
      </w:r>
      <w:r>
        <w:rPr>
          <w:rFonts w:ascii="Times New Roman"/>
          <w:b w:val="false"/>
          <w:i w:val="false"/>
          <w:color w:val="000000"/>
          <w:sz w:val="28"/>
        </w:rPr>
        <w:t>
</w:t>
      </w:r>
      <w:r>
        <w:rPr>
          <w:rFonts w:ascii="Times New Roman"/>
          <w:b/>
          <w:i w:val="false"/>
          <w:color w:val="000000"/>
          <w:sz w:val="28"/>
        </w:rPr>
        <w:t>                и сержантского состава</w:t>
      </w:r>
    </w:p>
    <w:bookmarkEnd w:id="56"/>
    <w:p>
      <w:pPr>
        <w:spacing w:after="0"/>
        <w:ind w:left="0"/>
        <w:jc w:val="both"/>
      </w:pPr>
      <w:r>
        <w:rPr>
          <w:rFonts w:ascii="Times New Roman"/>
          <w:b w:val="false"/>
          <w:i w:val="false"/>
          <w:color w:val="000000"/>
          <w:sz w:val="28"/>
        </w:rPr>
        <w:t>      Военнослужащие, проходящие воинскую службу по контракту на должностях солдат (матросов), сержантов (старшин), прослужившие не менее восьми лет в календарном исчислении, имеют право на возмещение затрат на обучение в высших учебных заведениях Республики Казахстан на платной основе в размере пятидесяти процентов от стоимости обучения за счет бюджетных средств. Данная льгота применяется один раз.</w:t>
      </w:r>
      <w:r>
        <w:br/>
      </w:r>
      <w:r>
        <w:rPr>
          <w:rFonts w:ascii="Times New Roman"/>
          <w:b w:val="false"/>
          <w:i w:val="false"/>
          <w:color w:val="000000"/>
          <w:sz w:val="28"/>
        </w:rPr>
        <w:t>
      Возмещение указанных затрат военнослужащему производится уполномоченным органом, в структуре которого военнослужащий проходит воинскую службу.</w:t>
      </w:r>
      <w:r>
        <w:br/>
      </w:r>
      <w:r>
        <w:rPr>
          <w:rFonts w:ascii="Times New Roman"/>
          <w:b w:val="false"/>
          <w:i w:val="false"/>
          <w:color w:val="000000"/>
          <w:sz w:val="28"/>
        </w:rPr>
        <w:t>
      При переводе военнослужащего в другую организацию образования размер возмещения затрат на обучение в высших учебных заведениях Республики Казахстан подлежит корректировке.</w:t>
      </w:r>
      <w:r>
        <w:br/>
      </w:r>
      <w:r>
        <w:rPr>
          <w:rFonts w:ascii="Times New Roman"/>
          <w:b w:val="false"/>
          <w:i w:val="false"/>
          <w:color w:val="000000"/>
          <w:sz w:val="28"/>
        </w:rPr>
        <w:t>
      При предоставлении военнослужащему академического отпуска за ним сохраняется право на возмещение затрат на обучение в высших учебных заведениях Республики Казахстан.</w:t>
      </w:r>
      <w:r>
        <w:br/>
      </w:r>
      <w:r>
        <w:rPr>
          <w:rFonts w:ascii="Times New Roman"/>
          <w:b w:val="false"/>
          <w:i w:val="false"/>
          <w:color w:val="000000"/>
          <w:sz w:val="28"/>
        </w:rPr>
        <w:t>
      Военнослужащему, имеющему право на возмещение затрат на обучение в высших учебных заведениях Республики Казахстан, гарантируется возмещение затрат на обучение в других высших учебных заведениях в случаях ликвидации и реорганизации организации образования, приостановления действия, лишения лицензии организации образования, в которой он обучался (обучается).</w:t>
      </w:r>
    </w:p>
    <w:bookmarkStart w:name="z58" w:id="57"/>
    <w:p>
      <w:pPr>
        <w:spacing w:after="0"/>
        <w:ind w:left="0"/>
        <w:jc w:val="both"/>
      </w:pPr>
      <w:r>
        <w:rPr>
          <w:rFonts w:ascii="Times New Roman"/>
          <w:b w:val="false"/>
          <w:i w:val="false"/>
          <w:color w:val="000000"/>
          <w:sz w:val="28"/>
        </w:rPr>
        <w:t>
      </w:t>
      </w:r>
      <w:r>
        <w:rPr>
          <w:rFonts w:ascii="Times New Roman"/>
          <w:b/>
          <w:i w:val="false"/>
          <w:color w:val="000000"/>
          <w:sz w:val="28"/>
        </w:rPr>
        <w:t>Статья 48. Особенности социального обеспечения</w:t>
      </w:r>
      <w:r>
        <w:br/>
      </w:r>
      <w:r>
        <w:rPr>
          <w:rFonts w:ascii="Times New Roman"/>
          <w:b w:val="false"/>
          <w:i w:val="false"/>
          <w:color w:val="000000"/>
          <w:sz w:val="28"/>
        </w:rPr>
        <w:t>
</w:t>
      </w:r>
      <w:r>
        <w:rPr>
          <w:rFonts w:ascii="Times New Roman"/>
          <w:b/>
          <w:i w:val="false"/>
          <w:color w:val="000000"/>
          <w:sz w:val="28"/>
        </w:rPr>
        <w:t>                военнослужащих срочной службы и курсантов</w:t>
      </w:r>
      <w:r>
        <w:br/>
      </w:r>
      <w:r>
        <w:rPr>
          <w:rFonts w:ascii="Times New Roman"/>
          <w:b w:val="false"/>
          <w:i w:val="false"/>
          <w:color w:val="000000"/>
          <w:sz w:val="28"/>
        </w:rPr>
        <w:t>
</w:t>
      </w:r>
      <w:r>
        <w:rPr>
          <w:rFonts w:ascii="Times New Roman"/>
          <w:b/>
          <w:i w:val="false"/>
          <w:color w:val="000000"/>
          <w:sz w:val="28"/>
        </w:rPr>
        <w:t>                военных учебных заведений (военных факультетов)</w:t>
      </w:r>
    </w:p>
    <w:bookmarkEnd w:id="57"/>
    <w:p>
      <w:pPr>
        <w:spacing w:after="0"/>
        <w:ind w:left="0"/>
        <w:jc w:val="both"/>
      </w:pPr>
      <w:r>
        <w:rPr>
          <w:rFonts w:ascii="Times New Roman"/>
          <w:b w:val="false"/>
          <w:i w:val="false"/>
          <w:color w:val="000000"/>
          <w:sz w:val="28"/>
        </w:rPr>
        <w:t>      Военнослужащие срочной службы и курсанты военных учебных заведений (военных факультетов) обеспечиваются вещевым имуществом, питанием по нормам, установленным Правительством Республики Казахстан.</w:t>
      </w:r>
      <w:r>
        <w:br/>
      </w:r>
      <w:r>
        <w:rPr>
          <w:rFonts w:ascii="Times New Roman"/>
          <w:b w:val="false"/>
          <w:i w:val="false"/>
          <w:color w:val="000000"/>
          <w:sz w:val="28"/>
        </w:rPr>
        <w:t>
      При убытии в отпуск, на каникулы взамен продовольственного пайка им выплачивается денежная компенсация.</w:t>
      </w:r>
      <w:r>
        <w:br/>
      </w:r>
      <w:r>
        <w:rPr>
          <w:rFonts w:ascii="Times New Roman"/>
          <w:b w:val="false"/>
          <w:i w:val="false"/>
          <w:color w:val="000000"/>
          <w:sz w:val="28"/>
        </w:rPr>
        <w:t>
      Им предоставляется право на проезд за счет государства на железнодорожном, водном и автомобильном транспорте при следовании в краткосрочный отпуск и обратно, а курсантам также на стажировку и обратно. Военнослужащим срочной службы, курсантам первых и вторых курсов военных учебных заведений также выплачивается компенсация на почтовые отправления в размере, определяемом Правительством Республики Казахстан.</w:t>
      </w:r>
      <w:r>
        <w:br/>
      </w:r>
      <w:r>
        <w:rPr>
          <w:rFonts w:ascii="Times New Roman"/>
          <w:b w:val="false"/>
          <w:i w:val="false"/>
          <w:color w:val="000000"/>
          <w:sz w:val="28"/>
        </w:rPr>
        <w:t>
      Для проживания на время прохождения срочной службы и обучения в военном учебном заведении военнослужащие размещаются в казармах. Курсантам также могут предоставляться общежития на время обучения в военном учебном заведении (на военном факультете).</w:t>
      </w:r>
    </w:p>
    <w:bookmarkStart w:name="z59" w:id="58"/>
    <w:p>
      <w:pPr>
        <w:spacing w:after="0"/>
        <w:ind w:left="0"/>
        <w:jc w:val="both"/>
      </w:pPr>
      <w:r>
        <w:rPr>
          <w:rFonts w:ascii="Times New Roman"/>
          <w:b w:val="false"/>
          <w:i w:val="false"/>
          <w:color w:val="000000"/>
          <w:sz w:val="28"/>
        </w:rPr>
        <w:t>
      </w:t>
      </w:r>
      <w:r>
        <w:rPr>
          <w:rFonts w:ascii="Times New Roman"/>
          <w:b/>
          <w:i w:val="false"/>
          <w:color w:val="000000"/>
          <w:sz w:val="28"/>
        </w:rPr>
        <w:t>Статья 49. Дополнительное социальное обеспечение</w:t>
      </w:r>
      <w:r>
        <w:br/>
      </w:r>
      <w:r>
        <w:rPr>
          <w:rFonts w:ascii="Times New Roman"/>
          <w:b w:val="false"/>
          <w:i w:val="false"/>
          <w:color w:val="000000"/>
          <w:sz w:val="28"/>
        </w:rPr>
        <w:t>
</w:t>
      </w:r>
      <w:r>
        <w:rPr>
          <w:rFonts w:ascii="Times New Roman"/>
          <w:b/>
          <w:i w:val="false"/>
          <w:color w:val="000000"/>
          <w:sz w:val="28"/>
        </w:rPr>
        <w:t>                отдельных категорий военнослужащих</w:t>
      </w:r>
    </w:p>
    <w:bookmarkEnd w:id="58"/>
    <w:p>
      <w:pPr>
        <w:spacing w:after="0"/>
        <w:ind w:left="0"/>
        <w:jc w:val="both"/>
      </w:pPr>
      <w:r>
        <w:rPr>
          <w:rFonts w:ascii="Times New Roman"/>
          <w:b w:val="false"/>
          <w:i w:val="false"/>
          <w:color w:val="000000"/>
          <w:sz w:val="28"/>
        </w:rPr>
        <w:t>      Военнослужащим, участвующим (принимавшим участие) в боевых действиях, антитеррористических и миротворческих операциях, и военнослужащим органов военной разведки Министерства обороны, участвующим в выполнении возложенных оперативных задач в рамках разведывательной деятельности предоставляется дополнительный отпуск продолжительностью две недели, который добавляется к ежегодному отпуску.</w:t>
      </w:r>
      <w:r>
        <w:br/>
      </w:r>
      <w:r>
        <w:rPr>
          <w:rFonts w:ascii="Times New Roman"/>
          <w:b w:val="false"/>
          <w:i w:val="false"/>
          <w:color w:val="000000"/>
          <w:sz w:val="28"/>
        </w:rPr>
        <w:t>
      Военнослужащим, участвующим (принимавшим участие) в боевых действиях и антитеррористических операциях, период боевых действий и антитеррористических операций в выслугу лет засчитывается на льготных условиях один месяц службы за три месяца.</w:t>
      </w:r>
      <w:r>
        <w:br/>
      </w:r>
      <w:r>
        <w:rPr>
          <w:rFonts w:ascii="Times New Roman"/>
          <w:b w:val="false"/>
          <w:i w:val="false"/>
          <w:color w:val="000000"/>
          <w:sz w:val="28"/>
        </w:rPr>
        <w:t>
      Военнослужащим, участвующим (принимавшим участие) в миротворческих операциях, период участия в миротворческих операциях военнослужащему засчитывается на льготных условиях один месяц за полтора месяца.</w:t>
      </w:r>
      <w:r>
        <w:br/>
      </w:r>
      <w:r>
        <w:rPr>
          <w:rFonts w:ascii="Times New Roman"/>
          <w:b w:val="false"/>
          <w:i w:val="false"/>
          <w:color w:val="000000"/>
          <w:sz w:val="28"/>
        </w:rPr>
        <w:t>
      Военнослужащим органов военной разведки Министерства обороны, участвующим в выполнении возложенных оперативных задач в рамках разведывательной деятельности, период выполнения оперативного задания засчитывается на льготных условиях один месяц за три месяца.</w:t>
      </w:r>
    </w:p>
    <w:bookmarkStart w:name="z60" w:id="59"/>
    <w:p>
      <w:pPr>
        <w:spacing w:after="0"/>
        <w:ind w:left="0"/>
        <w:jc w:val="both"/>
      </w:pPr>
      <w:r>
        <w:rPr>
          <w:rFonts w:ascii="Times New Roman"/>
          <w:b w:val="false"/>
          <w:i w:val="false"/>
          <w:color w:val="000000"/>
          <w:sz w:val="28"/>
        </w:rPr>
        <w:t>
      </w:t>
      </w:r>
      <w:r>
        <w:rPr>
          <w:rFonts w:ascii="Times New Roman"/>
          <w:b/>
          <w:i w:val="false"/>
          <w:color w:val="000000"/>
          <w:sz w:val="28"/>
        </w:rPr>
        <w:t>Статья 50. Социальное обеспечение граждан,</w:t>
      </w:r>
      <w:r>
        <w:br/>
      </w:r>
      <w:r>
        <w:rPr>
          <w:rFonts w:ascii="Times New Roman"/>
          <w:b w:val="false"/>
          <w:i w:val="false"/>
          <w:color w:val="000000"/>
          <w:sz w:val="28"/>
        </w:rPr>
        <w:t>
</w:t>
      </w:r>
      <w:r>
        <w:rPr>
          <w:rFonts w:ascii="Times New Roman"/>
          <w:b/>
          <w:i w:val="false"/>
          <w:color w:val="000000"/>
          <w:sz w:val="28"/>
        </w:rPr>
        <w:t>                 уволенных с воинской службы</w:t>
      </w:r>
    </w:p>
    <w:bookmarkEnd w:id="59"/>
    <w:p>
      <w:pPr>
        <w:spacing w:after="0"/>
        <w:ind w:left="0"/>
        <w:jc w:val="both"/>
      </w:pPr>
      <w:r>
        <w:rPr>
          <w:rFonts w:ascii="Times New Roman"/>
          <w:b w:val="false"/>
          <w:i w:val="false"/>
          <w:color w:val="000000"/>
          <w:sz w:val="28"/>
        </w:rPr>
        <w:t xml:space="preserve">      1. Лицам, уволенным с воинской службы по возрасту, по состоянию здоровья, получившим заболевание в связи с исполнением обязанностей воинской службы, а также имеющим выслугу двадцать и более лет, за счет государства предоставляется медицинское обеспечение в военно-медицинских организациях, а имеющим выслугу двадцать пять и более лет – санаторно-курортное лечение при наличии показаний по перечню заболеваний, определенных Правительством Республики Казахстан. </w:t>
      </w:r>
      <w:r>
        <w:br/>
      </w:r>
      <w:r>
        <w:rPr>
          <w:rFonts w:ascii="Times New Roman"/>
          <w:b w:val="false"/>
          <w:i w:val="false"/>
          <w:color w:val="000000"/>
          <w:sz w:val="28"/>
        </w:rPr>
        <w:t>
      При отсутствии в военно-медицинских организациях соответствующих отделений либо специального оборудования по медицинским показаниям медицинская помощь указанным лицам оказывается в пределах гарантированного объема бесплатной медицинской помощи:</w:t>
      </w:r>
      <w:r>
        <w:br/>
      </w:r>
      <w:r>
        <w:rPr>
          <w:rFonts w:ascii="Times New Roman"/>
          <w:b w:val="false"/>
          <w:i w:val="false"/>
          <w:color w:val="000000"/>
          <w:sz w:val="28"/>
        </w:rPr>
        <w:t>
      в государственных организациях здравоохранения независимо от ведомственной принадлежности;</w:t>
      </w:r>
      <w:r>
        <w:br/>
      </w:r>
      <w:r>
        <w:rPr>
          <w:rFonts w:ascii="Times New Roman"/>
          <w:b w:val="false"/>
          <w:i w:val="false"/>
          <w:color w:val="000000"/>
          <w:sz w:val="28"/>
        </w:rPr>
        <w:t>
      в частных организациях здравоохранения;</w:t>
      </w:r>
      <w:r>
        <w:br/>
      </w:r>
      <w:r>
        <w:rPr>
          <w:rFonts w:ascii="Times New Roman"/>
          <w:b w:val="false"/>
          <w:i w:val="false"/>
          <w:color w:val="000000"/>
          <w:sz w:val="28"/>
        </w:rPr>
        <w:t>
      лицами, занимающимися частной медицинской практикой.</w:t>
      </w:r>
      <w:r>
        <w:br/>
      </w:r>
      <w:r>
        <w:rPr>
          <w:rFonts w:ascii="Times New Roman"/>
          <w:b w:val="false"/>
          <w:i w:val="false"/>
          <w:color w:val="000000"/>
          <w:sz w:val="28"/>
        </w:rPr>
        <w:t>
      Затраченные на лечение средства в пределах размера гарантированного объема бесплатной медицинской помощи возмещаются указанным лицам уполномоченным органом, в структуре которого они проходили воинскую службу в порядке, определяемом Правительством Республики Казахстан.</w:t>
      </w:r>
      <w:r>
        <w:br/>
      </w:r>
      <w:r>
        <w:rPr>
          <w:rFonts w:ascii="Times New Roman"/>
          <w:b w:val="false"/>
          <w:i w:val="false"/>
          <w:color w:val="000000"/>
          <w:sz w:val="28"/>
        </w:rPr>
        <w:t xml:space="preserve">
      2. Лицам, указанным в пункте 1 настоящей статьи, обеспечивается социальная адаптация при увольнении из Вооруженных Сил, в том числе с целью приобретения гражданских специальностей в период прохождения воинской службы. </w:t>
      </w:r>
    </w:p>
    <w:bookmarkStart w:name="z61" w:id="60"/>
    <w:p>
      <w:pPr>
        <w:spacing w:after="0"/>
        <w:ind w:left="0"/>
        <w:jc w:val="both"/>
      </w:pPr>
      <w:r>
        <w:rPr>
          <w:rFonts w:ascii="Times New Roman"/>
          <w:b w:val="false"/>
          <w:i w:val="false"/>
          <w:color w:val="000000"/>
          <w:sz w:val="28"/>
        </w:rPr>
        <w:t>
      </w:t>
      </w:r>
      <w:r>
        <w:rPr>
          <w:rFonts w:ascii="Times New Roman"/>
          <w:b/>
          <w:i w:val="false"/>
          <w:color w:val="000000"/>
          <w:sz w:val="28"/>
        </w:rPr>
        <w:t>Статья 51. Компенсации военнослужащим в случае</w:t>
      </w:r>
      <w:r>
        <w:br/>
      </w:r>
      <w:r>
        <w:rPr>
          <w:rFonts w:ascii="Times New Roman"/>
          <w:b w:val="false"/>
          <w:i w:val="false"/>
          <w:color w:val="000000"/>
          <w:sz w:val="28"/>
        </w:rPr>
        <w:t>
</w:t>
      </w:r>
      <w:r>
        <w:rPr>
          <w:rFonts w:ascii="Times New Roman"/>
          <w:b/>
          <w:i w:val="false"/>
          <w:color w:val="000000"/>
          <w:sz w:val="28"/>
        </w:rPr>
        <w:t>                гибели (смерти) или получения увечья</w:t>
      </w:r>
    </w:p>
    <w:bookmarkEnd w:id="60"/>
    <w:p>
      <w:pPr>
        <w:spacing w:after="0"/>
        <w:ind w:left="0"/>
        <w:jc w:val="both"/>
      </w:pPr>
      <w:r>
        <w:rPr>
          <w:rFonts w:ascii="Times New Roman"/>
          <w:b w:val="false"/>
          <w:i w:val="false"/>
          <w:color w:val="000000"/>
          <w:sz w:val="28"/>
        </w:rPr>
        <w:t>      1. При установлении военнослужащему инвалидности или в случае получения увечья, связанного с исполнением обязанностей воинской службы, военнослужащему или военнообязанному, призванному на воинские сборы, производится выплата единовременной компенсации в порядке и размерах, определяемых Правительством Республики Казахстан.</w:t>
      </w:r>
      <w:r>
        <w:br/>
      </w:r>
      <w:r>
        <w:rPr>
          <w:rFonts w:ascii="Times New Roman"/>
          <w:b w:val="false"/>
          <w:i w:val="false"/>
          <w:color w:val="000000"/>
          <w:sz w:val="28"/>
        </w:rPr>
        <w:t>
      2. В случае гибели (смерти) в период прохождения воинской службы либо после увольнения со службы в результате увечья (ранения, травмы, контузии), заболевания, полученных в результате исполнения обязанностей воинской службы, наследникам военнослужащего производится выплата единовременной компенсации в размере пятилетнего денежного содержания по последней занимаемой должности на день гибели (смерти), а наследникам военнослужащего срочной службы, курсанта военного учебного заведения (военного факультета), военнообязанного, призванного на воинские сборы, – в размере 500 месячных расчетных показателей.</w:t>
      </w:r>
      <w:r>
        <w:br/>
      </w:r>
      <w:r>
        <w:rPr>
          <w:rFonts w:ascii="Times New Roman"/>
          <w:b w:val="false"/>
          <w:i w:val="false"/>
          <w:color w:val="000000"/>
          <w:sz w:val="28"/>
        </w:rPr>
        <w:t>
      3. Единовременная компенсация при установлении военнослужащему по контракту инвалидности в период прохождения им воинской службы или наступившей в результате увечья (ранения, травмы, контузии), заболевания, полученных в результате исполнения обязанностей воинской службы, до истечения одного года со дня увольнения с воинской службы выплачивается в размерах:</w:t>
      </w:r>
      <w:r>
        <w:br/>
      </w:r>
      <w:r>
        <w:rPr>
          <w:rFonts w:ascii="Times New Roman"/>
          <w:b w:val="false"/>
          <w:i w:val="false"/>
          <w:color w:val="000000"/>
          <w:sz w:val="28"/>
        </w:rPr>
        <w:t>
      инвалиду I группы – тридцатимесячного денежного содержания;</w:t>
      </w:r>
      <w:r>
        <w:br/>
      </w:r>
      <w:r>
        <w:rPr>
          <w:rFonts w:ascii="Times New Roman"/>
          <w:b w:val="false"/>
          <w:i w:val="false"/>
          <w:color w:val="000000"/>
          <w:sz w:val="28"/>
        </w:rPr>
        <w:t>
      инвалиду II группы – восемнадцатимесячного денежного содержания;</w:t>
      </w:r>
      <w:r>
        <w:br/>
      </w:r>
      <w:r>
        <w:rPr>
          <w:rFonts w:ascii="Times New Roman"/>
          <w:b w:val="false"/>
          <w:i w:val="false"/>
          <w:color w:val="000000"/>
          <w:sz w:val="28"/>
        </w:rPr>
        <w:t>
      инвалиду III группы – шестимесячного денежного содержания.</w:t>
      </w:r>
      <w:r>
        <w:br/>
      </w:r>
      <w:r>
        <w:rPr>
          <w:rFonts w:ascii="Times New Roman"/>
          <w:b w:val="false"/>
          <w:i w:val="false"/>
          <w:color w:val="000000"/>
          <w:sz w:val="28"/>
        </w:rPr>
        <w:t>
      В случае получения военнослужащими по контракту при исполнении обязанностей воинской службы тяжелого увечья (ранения, травмы, контузии), не повлекшего инвалидности, им выплачивается единовременная компенсация в размере полуторамесячного денежного содержания; легкого увечья – половины месячного денежного содержания.</w:t>
      </w:r>
      <w:r>
        <w:br/>
      </w:r>
      <w:r>
        <w:rPr>
          <w:rFonts w:ascii="Times New Roman"/>
          <w:b w:val="false"/>
          <w:i w:val="false"/>
          <w:color w:val="000000"/>
          <w:sz w:val="28"/>
        </w:rPr>
        <w:t>
      Военнослужащим срочной службы, курсантам военных учебных заведений (военных факультетов), получающим стипендию, военнообязанным, призванным на воинские сборы, выплачиваются единовременные компенсации в случаях, предусмотренных настоящим пунктом в размере:</w:t>
      </w:r>
      <w:r>
        <w:br/>
      </w:r>
      <w:r>
        <w:rPr>
          <w:rFonts w:ascii="Times New Roman"/>
          <w:b w:val="false"/>
          <w:i w:val="false"/>
          <w:color w:val="000000"/>
          <w:sz w:val="28"/>
        </w:rPr>
        <w:t>
      инвалиду I группы – 250 месячных расчетных показателей;</w:t>
      </w:r>
      <w:r>
        <w:br/>
      </w:r>
      <w:r>
        <w:rPr>
          <w:rFonts w:ascii="Times New Roman"/>
          <w:b w:val="false"/>
          <w:i w:val="false"/>
          <w:color w:val="000000"/>
          <w:sz w:val="28"/>
        </w:rPr>
        <w:t>
      инвалиду II группы – 150 месячных расчетных показателей;</w:t>
      </w:r>
      <w:r>
        <w:br/>
      </w:r>
      <w:r>
        <w:rPr>
          <w:rFonts w:ascii="Times New Roman"/>
          <w:b w:val="false"/>
          <w:i w:val="false"/>
          <w:color w:val="000000"/>
          <w:sz w:val="28"/>
        </w:rPr>
        <w:t>
      инвалиду III группы – 50 месячных расчетных показателей;</w:t>
      </w:r>
      <w:r>
        <w:br/>
      </w:r>
      <w:r>
        <w:rPr>
          <w:rFonts w:ascii="Times New Roman"/>
          <w:b w:val="false"/>
          <w:i w:val="false"/>
          <w:color w:val="000000"/>
          <w:sz w:val="28"/>
        </w:rPr>
        <w:t>
      за тяжелое увечье – 12 месячных расчетных показателей;</w:t>
      </w:r>
      <w:r>
        <w:br/>
      </w:r>
      <w:r>
        <w:rPr>
          <w:rFonts w:ascii="Times New Roman"/>
          <w:b w:val="false"/>
          <w:i w:val="false"/>
          <w:color w:val="000000"/>
          <w:sz w:val="28"/>
        </w:rPr>
        <w:t>
      за легкое увечье – 4 месячных расчетных показателей.</w:t>
      </w:r>
      <w:r>
        <w:br/>
      </w:r>
      <w:r>
        <w:rPr>
          <w:rFonts w:ascii="Times New Roman"/>
          <w:b w:val="false"/>
          <w:i w:val="false"/>
          <w:color w:val="000000"/>
          <w:sz w:val="28"/>
        </w:rPr>
        <w:t>
      4. Единовременная компенсация не выплачивается, если в установленном законодательством Республики Казахстан порядке доказано, что гибель (смерть) военнослужащего или полученное им увечье наступили:</w:t>
      </w:r>
      <w:r>
        <w:br/>
      </w:r>
      <w:r>
        <w:rPr>
          <w:rFonts w:ascii="Times New Roman"/>
          <w:b w:val="false"/>
          <w:i w:val="false"/>
          <w:color w:val="000000"/>
          <w:sz w:val="28"/>
        </w:rPr>
        <w:t>
      1) в результате самоубийства, за исключением случаев доведения до самоубийства при наличии вступившего в законную силу приговора суда;</w:t>
      </w:r>
      <w:r>
        <w:br/>
      </w:r>
      <w:r>
        <w:rPr>
          <w:rFonts w:ascii="Times New Roman"/>
          <w:b w:val="false"/>
          <w:i w:val="false"/>
          <w:color w:val="000000"/>
          <w:sz w:val="28"/>
        </w:rPr>
        <w:t>
      2) при совершении преступлений или административных правонарушений;</w:t>
      </w:r>
      <w:r>
        <w:br/>
      </w:r>
      <w:r>
        <w:rPr>
          <w:rFonts w:ascii="Times New Roman"/>
          <w:b w:val="false"/>
          <w:i w:val="false"/>
          <w:color w:val="000000"/>
          <w:sz w:val="28"/>
        </w:rPr>
        <w:t>
      3) по причине употребления или применения им веществ, вызывающих состояние алкогольного, наркотического или иного типа опьянения;</w:t>
      </w:r>
      <w:r>
        <w:br/>
      </w:r>
      <w:r>
        <w:rPr>
          <w:rFonts w:ascii="Times New Roman"/>
          <w:b w:val="false"/>
          <w:i w:val="false"/>
          <w:color w:val="000000"/>
          <w:sz w:val="28"/>
        </w:rPr>
        <w:t>
      4) в результате умышленного причинения себе какого-либо телесного повреждения (членовредительства) или иного вреда своему здоровью с целью получения единовременной компенсации или уклонения от воинской службы;</w:t>
      </w:r>
      <w:r>
        <w:br/>
      </w:r>
      <w:r>
        <w:rPr>
          <w:rFonts w:ascii="Times New Roman"/>
          <w:b w:val="false"/>
          <w:i w:val="false"/>
          <w:color w:val="000000"/>
          <w:sz w:val="28"/>
        </w:rPr>
        <w:t>
      5) в результате действий военнослужащего, нарушившего условия контракта о прохождении воинской службы.</w:t>
      </w:r>
      <w:r>
        <w:br/>
      </w:r>
      <w:r>
        <w:rPr>
          <w:rFonts w:ascii="Times New Roman"/>
          <w:b w:val="false"/>
          <w:i w:val="false"/>
          <w:color w:val="000000"/>
          <w:sz w:val="28"/>
        </w:rPr>
        <w:t>
      5. Погребение военнослужащих, военнообязанных, призванных на воинские сборы, погибших при прохождении воинской службы или умерших в результате увечья (ранения, травмы, контузии), заболевания, полученных в результате исполнения обязанностей воинской службы, производится по месту воинской службы (сборов) или по желанию их родственников в другом месте. Все расходы, связанные с подготовкой к перевозке тела, перевозкой тела, погребением, изготовлением и установкой надгробного памятника, осуществляются за счет уполномоченного органа, в котором военнослужащие, военнообязанные, призванные на воинские сборы, проходили воинскую службу (сборы) в размерах, установленных Правительством Республики Казахстан.</w:t>
      </w:r>
      <w:r>
        <w:br/>
      </w:r>
      <w:r>
        <w:rPr>
          <w:rFonts w:ascii="Times New Roman"/>
          <w:b w:val="false"/>
          <w:i w:val="false"/>
          <w:color w:val="000000"/>
          <w:sz w:val="28"/>
        </w:rPr>
        <w:t>
      Указанные в настоящем пункте положения распространяются на граждан, уволенных с воинской службы по достижении предельного возраста состояния на воинской службе, по состоянию здоровья или в связи с сокращением штатов, имеющих общую продолжительность воинской службы 25 лет и более, а также на участников боевых действий и антитеррористических операций, независимо от общей продолжительности воинской службы, при этом членам семей умерших получателей пенсионных выплат из числа военнослужащих единовременное пособие на погребение выплачивается в размере трехмесячной пенсионной выплаты.</w:t>
      </w:r>
    </w:p>
    <w:bookmarkStart w:name="z62" w:id="61"/>
    <w:p>
      <w:pPr>
        <w:spacing w:after="0"/>
        <w:ind w:left="0"/>
        <w:jc w:val="both"/>
      </w:pPr>
      <w:r>
        <w:rPr>
          <w:rFonts w:ascii="Times New Roman"/>
          <w:b w:val="false"/>
          <w:i w:val="false"/>
          <w:color w:val="000000"/>
          <w:sz w:val="28"/>
        </w:rPr>
        <w:t>
      </w:t>
      </w:r>
      <w:r>
        <w:rPr>
          <w:rFonts w:ascii="Times New Roman"/>
          <w:b/>
          <w:i w:val="false"/>
          <w:color w:val="000000"/>
          <w:sz w:val="28"/>
        </w:rPr>
        <w:t>Статья 52. Социальное обеспечение членов семей</w:t>
      </w:r>
      <w:r>
        <w:br/>
      </w:r>
      <w:r>
        <w:rPr>
          <w:rFonts w:ascii="Times New Roman"/>
          <w:b w:val="false"/>
          <w:i w:val="false"/>
          <w:color w:val="000000"/>
          <w:sz w:val="28"/>
        </w:rPr>
        <w:t>
</w:t>
      </w:r>
      <w:r>
        <w:rPr>
          <w:rFonts w:ascii="Times New Roman"/>
          <w:b/>
          <w:i w:val="false"/>
          <w:color w:val="000000"/>
          <w:sz w:val="28"/>
        </w:rPr>
        <w:t>                 военнослужащих</w:t>
      </w:r>
    </w:p>
    <w:bookmarkEnd w:id="61"/>
    <w:p>
      <w:pPr>
        <w:spacing w:after="0"/>
        <w:ind w:left="0"/>
        <w:jc w:val="both"/>
      </w:pPr>
      <w:r>
        <w:rPr>
          <w:rFonts w:ascii="Times New Roman"/>
          <w:b w:val="false"/>
          <w:i w:val="false"/>
          <w:color w:val="000000"/>
          <w:sz w:val="28"/>
        </w:rPr>
        <w:t>      1. За счет государства осуществляется медицинское обеспечение членов семей военнослужащих по контракту в военно-медицинских учреждениях.</w:t>
      </w:r>
      <w:r>
        <w:br/>
      </w:r>
      <w:r>
        <w:rPr>
          <w:rFonts w:ascii="Times New Roman"/>
          <w:b w:val="false"/>
          <w:i w:val="false"/>
          <w:color w:val="000000"/>
          <w:sz w:val="28"/>
        </w:rPr>
        <w:t>
      При отсутствии по месту службы или проживания военно-медицинских учреждений или отсутствии в них соответствующих отделений либо специального оборудования по медицинским показаниям медицинская помощь оказывается в пределах гарантированного объема бесплатной медицинской помощи в государственных организациях здравоохранения независимо от ведомственной принадлежности, в частных организациях здравоохранения и лицами, занимающимися частной медицинской практикой.</w:t>
      </w:r>
      <w:r>
        <w:br/>
      </w:r>
      <w:r>
        <w:rPr>
          <w:rFonts w:ascii="Times New Roman"/>
          <w:b w:val="false"/>
          <w:i w:val="false"/>
          <w:color w:val="000000"/>
          <w:sz w:val="28"/>
        </w:rPr>
        <w:t>
      2. Членам семей военнослужащих по контракту, постоянно совместно проживающим с ними, предоставляется право на проезд за счет государства на воздушном, железнодорожном, водном и автомобильном транспорте при перемещении военнослужащего по службе, увольнении его с воинской службы.</w:t>
      </w:r>
      <w:r>
        <w:br/>
      </w:r>
      <w:r>
        <w:rPr>
          <w:rFonts w:ascii="Times New Roman"/>
          <w:b w:val="false"/>
          <w:i w:val="false"/>
          <w:color w:val="000000"/>
          <w:sz w:val="28"/>
        </w:rPr>
        <w:t>
      3. Детям военнослужащих, в том числе тех, которые погибли, умерли или пропали без вести во время прохождения службы, местные исполнительные органы предоставляют вне очереди места в детских дошкольных учреждениях по месту жительства.</w:t>
      </w:r>
      <w:r>
        <w:br/>
      </w:r>
      <w:r>
        <w:rPr>
          <w:rFonts w:ascii="Times New Roman"/>
          <w:b w:val="false"/>
          <w:i w:val="false"/>
          <w:color w:val="000000"/>
          <w:sz w:val="28"/>
        </w:rPr>
        <w:t>
      Дети военнослужащих, погибших или получивших инвалидность при исполнении обязанностей воинской службы, пропавших без вести во время прохождения службы, пользуются правом внеконкурсного зачисления в военные школы-интернаты, Республиканскую школу «Жас Улан».</w:t>
      </w:r>
    </w:p>
    <w:bookmarkStart w:name="z63" w:id="62"/>
    <w:p>
      <w:pPr>
        <w:spacing w:after="0"/>
        <w:ind w:left="0"/>
        <w:jc w:val="left"/>
      </w:pPr>
      <w:r>
        <w:rPr>
          <w:rFonts w:ascii="Times New Roman"/>
          <w:b/>
          <w:i w:val="false"/>
          <w:color w:val="000000"/>
        </w:rPr>
        <w:t xml:space="preserve"> 
Глава 9. Ответственность военнослужащих </w:t>
      </w:r>
    </w:p>
    <w:bookmarkEnd w:id="62"/>
    <w:bookmarkStart w:name="z64" w:id="63"/>
    <w:p>
      <w:pPr>
        <w:spacing w:after="0"/>
        <w:ind w:left="0"/>
        <w:jc w:val="both"/>
      </w:pPr>
      <w:r>
        <w:rPr>
          <w:rFonts w:ascii="Times New Roman"/>
          <w:b w:val="false"/>
          <w:i w:val="false"/>
          <w:color w:val="000000"/>
          <w:sz w:val="28"/>
        </w:rPr>
        <w:t>
      </w:t>
      </w:r>
      <w:r>
        <w:rPr>
          <w:rFonts w:ascii="Times New Roman"/>
          <w:b/>
          <w:i w:val="false"/>
          <w:color w:val="000000"/>
          <w:sz w:val="28"/>
        </w:rPr>
        <w:t>Статья 53. Ответственность военнослужащих</w:t>
      </w:r>
    </w:p>
    <w:bookmarkEnd w:id="63"/>
    <w:p>
      <w:pPr>
        <w:spacing w:after="0"/>
        <w:ind w:left="0"/>
        <w:jc w:val="both"/>
      </w:pPr>
      <w:r>
        <w:rPr>
          <w:rFonts w:ascii="Times New Roman"/>
          <w:b w:val="false"/>
          <w:i w:val="false"/>
          <w:color w:val="000000"/>
          <w:sz w:val="28"/>
        </w:rPr>
        <w:t>      1. За нарушения воинской дисциплины командир (начальник) применяет к военнослужащему следующие виды дисциплинарных взысканий:</w:t>
      </w:r>
      <w:r>
        <w:br/>
      </w:r>
      <w:r>
        <w:rPr>
          <w:rFonts w:ascii="Times New Roman"/>
          <w:b w:val="false"/>
          <w:i w:val="false"/>
          <w:color w:val="000000"/>
          <w:sz w:val="28"/>
        </w:rPr>
        <w:t>
      1) замечание;</w:t>
      </w:r>
      <w:r>
        <w:br/>
      </w:r>
      <w:r>
        <w:rPr>
          <w:rFonts w:ascii="Times New Roman"/>
          <w:b w:val="false"/>
          <w:i w:val="false"/>
          <w:color w:val="000000"/>
          <w:sz w:val="28"/>
        </w:rPr>
        <w:t>
      2) выговор;</w:t>
      </w:r>
      <w:r>
        <w:br/>
      </w:r>
      <w:r>
        <w:rPr>
          <w:rFonts w:ascii="Times New Roman"/>
          <w:b w:val="false"/>
          <w:i w:val="false"/>
          <w:color w:val="000000"/>
          <w:sz w:val="28"/>
        </w:rPr>
        <w:t>
      3) строгий выговор;</w:t>
      </w:r>
      <w:r>
        <w:br/>
      </w:r>
      <w:r>
        <w:rPr>
          <w:rFonts w:ascii="Times New Roman"/>
          <w:b w:val="false"/>
          <w:i w:val="false"/>
          <w:color w:val="000000"/>
          <w:sz w:val="28"/>
        </w:rPr>
        <w:t>
      4) предупреждение о неполном служебном соответствии;</w:t>
      </w:r>
      <w:r>
        <w:br/>
      </w:r>
      <w:r>
        <w:rPr>
          <w:rFonts w:ascii="Times New Roman"/>
          <w:b w:val="false"/>
          <w:i w:val="false"/>
          <w:color w:val="000000"/>
          <w:sz w:val="28"/>
        </w:rPr>
        <w:t>
      5) снижение в должности на одну ступень;</w:t>
      </w:r>
      <w:r>
        <w:br/>
      </w:r>
      <w:r>
        <w:rPr>
          <w:rFonts w:ascii="Times New Roman"/>
          <w:b w:val="false"/>
          <w:i w:val="false"/>
          <w:color w:val="000000"/>
          <w:sz w:val="28"/>
        </w:rPr>
        <w:t>
      6) снижение в воинском звании на одну ступень;</w:t>
      </w:r>
      <w:r>
        <w:br/>
      </w:r>
      <w:r>
        <w:rPr>
          <w:rFonts w:ascii="Times New Roman"/>
          <w:b w:val="false"/>
          <w:i w:val="false"/>
          <w:color w:val="000000"/>
          <w:sz w:val="28"/>
        </w:rPr>
        <w:t>
      7) увольнение с воинской службы по отрицательным мотивам.</w:t>
      </w:r>
      <w:r>
        <w:br/>
      </w:r>
      <w:r>
        <w:rPr>
          <w:rFonts w:ascii="Times New Roman"/>
          <w:b w:val="false"/>
          <w:i w:val="false"/>
          <w:color w:val="000000"/>
          <w:sz w:val="28"/>
        </w:rPr>
        <w:t>
      2. В отношении военнослужащих срочной службы и курсантов военных учебных заведений (военных факультетов), кроме указанных в пункте 1 настоящей статьи, также применяются следующие виды дисциплинарных взысканий:</w:t>
      </w:r>
      <w:r>
        <w:br/>
      </w:r>
      <w:r>
        <w:rPr>
          <w:rFonts w:ascii="Times New Roman"/>
          <w:b w:val="false"/>
          <w:i w:val="false"/>
          <w:color w:val="000000"/>
          <w:sz w:val="28"/>
        </w:rPr>
        <w:t>
      1) лишение очередного увольнения из расположения воинской части или с корабля на берег;</w:t>
      </w:r>
      <w:r>
        <w:br/>
      </w:r>
      <w:r>
        <w:rPr>
          <w:rFonts w:ascii="Times New Roman"/>
          <w:b w:val="false"/>
          <w:i w:val="false"/>
          <w:color w:val="000000"/>
          <w:sz w:val="28"/>
        </w:rPr>
        <w:t>
      2) лишение нагрудного знака отличия Вооруженных Сил.</w:t>
      </w:r>
      <w:r>
        <w:br/>
      </w:r>
      <w:r>
        <w:rPr>
          <w:rFonts w:ascii="Times New Roman"/>
          <w:b w:val="false"/>
          <w:i w:val="false"/>
          <w:color w:val="000000"/>
          <w:sz w:val="28"/>
        </w:rPr>
        <w:t>
      4. В отношении офицеров по призыву снижение в воинском звании производится до воинского звания «младший сержант» («старшина второй статьи»). При этом данный военнослужащий переводится в состав сержантов (старшин) и служит до истечения установленного срока срочной службы.</w:t>
      </w:r>
      <w:r>
        <w:br/>
      </w:r>
      <w:r>
        <w:rPr>
          <w:rFonts w:ascii="Times New Roman"/>
          <w:b w:val="false"/>
          <w:i w:val="false"/>
          <w:color w:val="000000"/>
          <w:sz w:val="28"/>
        </w:rPr>
        <w:t>
      4. Увольнение с воинской службы по отрицательным мотивам не применяется в отношении военнослужащих, проходящих воинскую службу по призыву.</w:t>
      </w:r>
      <w:r>
        <w:br/>
      </w:r>
      <w:r>
        <w:rPr>
          <w:rFonts w:ascii="Times New Roman"/>
          <w:b w:val="false"/>
          <w:i w:val="false"/>
          <w:color w:val="000000"/>
          <w:sz w:val="28"/>
        </w:rPr>
        <w:t xml:space="preserve">
      5. Привлечение военнослужащих к дисциплинарной ответственности производится в порядке, установленном общевоинскими уставами. </w:t>
      </w:r>
    </w:p>
    <w:bookmarkStart w:name="z65" w:id="64"/>
    <w:p>
      <w:pPr>
        <w:spacing w:after="0"/>
        <w:ind w:left="0"/>
        <w:jc w:val="both"/>
      </w:pPr>
      <w:r>
        <w:rPr>
          <w:rFonts w:ascii="Times New Roman"/>
          <w:b w:val="false"/>
          <w:i w:val="false"/>
          <w:color w:val="000000"/>
          <w:sz w:val="28"/>
        </w:rPr>
        <w:t>
      </w:t>
      </w:r>
      <w:r>
        <w:rPr>
          <w:rFonts w:ascii="Times New Roman"/>
          <w:b/>
          <w:i w:val="false"/>
          <w:color w:val="000000"/>
          <w:sz w:val="28"/>
        </w:rPr>
        <w:t>Статья 54. Ответственность военнослужащих за преступления,</w:t>
      </w:r>
      <w:r>
        <w:br/>
      </w:r>
      <w:r>
        <w:rPr>
          <w:rFonts w:ascii="Times New Roman"/>
          <w:b w:val="false"/>
          <w:i w:val="false"/>
          <w:color w:val="000000"/>
          <w:sz w:val="28"/>
        </w:rPr>
        <w:t>
</w:t>
      </w:r>
      <w:r>
        <w:rPr>
          <w:rFonts w:ascii="Times New Roman"/>
          <w:b/>
          <w:i w:val="false"/>
          <w:color w:val="000000"/>
          <w:sz w:val="28"/>
        </w:rPr>
        <w:t>                проступки и иные правонарушения</w:t>
      </w:r>
    </w:p>
    <w:bookmarkEnd w:id="64"/>
    <w:p>
      <w:pPr>
        <w:spacing w:after="0"/>
        <w:ind w:left="0"/>
        <w:jc w:val="both"/>
      </w:pPr>
      <w:r>
        <w:rPr>
          <w:rFonts w:ascii="Times New Roman"/>
          <w:b w:val="false"/>
          <w:i w:val="false"/>
          <w:color w:val="000000"/>
          <w:sz w:val="28"/>
        </w:rPr>
        <w:t>      Военнослужащие за преступления, проступки и иные правонарушения несут уголовную, административную, гражданско-правовую и дисциплинарную ответственность в соответствии с законами Республики Казахстан.</w:t>
      </w:r>
    </w:p>
    <w:bookmarkStart w:name="z66" w:id="65"/>
    <w:p>
      <w:pPr>
        <w:spacing w:after="0"/>
        <w:ind w:left="0"/>
        <w:jc w:val="left"/>
      </w:pPr>
      <w:r>
        <w:rPr>
          <w:rFonts w:ascii="Times New Roman"/>
          <w:b/>
          <w:i w:val="false"/>
          <w:color w:val="000000"/>
        </w:rPr>
        <w:t xml:space="preserve"> 
Глава 10. Переходные положения</w:t>
      </w:r>
    </w:p>
    <w:bookmarkEnd w:id="65"/>
    <w:bookmarkStart w:name="z67" w:id="66"/>
    <w:p>
      <w:pPr>
        <w:spacing w:after="0"/>
        <w:ind w:left="0"/>
        <w:jc w:val="both"/>
      </w:pPr>
      <w:r>
        <w:rPr>
          <w:rFonts w:ascii="Times New Roman"/>
          <w:b w:val="false"/>
          <w:i w:val="false"/>
          <w:color w:val="000000"/>
          <w:sz w:val="28"/>
        </w:rPr>
        <w:t>
      </w:t>
      </w:r>
      <w:r>
        <w:rPr>
          <w:rFonts w:ascii="Times New Roman"/>
          <w:b/>
          <w:i w:val="false"/>
          <w:color w:val="000000"/>
          <w:sz w:val="28"/>
        </w:rPr>
        <w:t>Статья 55. Переходные положения</w:t>
      </w:r>
      <w:r>
        <w:rPr>
          <w:rFonts w:ascii="Times New Roman"/>
          <w:b w:val="false"/>
          <w:i w:val="false"/>
          <w:color w:val="000000"/>
          <w:sz w:val="28"/>
        </w:rPr>
        <w:t> </w:t>
      </w:r>
    </w:p>
    <w:bookmarkEnd w:id="66"/>
    <w:p>
      <w:pPr>
        <w:spacing w:after="0"/>
        <w:ind w:left="0"/>
        <w:jc w:val="both"/>
      </w:pPr>
      <w:r>
        <w:rPr>
          <w:rFonts w:ascii="Times New Roman"/>
          <w:b w:val="false"/>
          <w:i w:val="false"/>
          <w:color w:val="000000"/>
          <w:sz w:val="28"/>
        </w:rPr>
        <w:t>      1. Настоящий Закон вводится в действие с 1 января 2012 года, за исключением пунктов 2, 4 и 7 статьи 44 и статьи 45, которые вводятся в действие с 1 января 2013 года.</w:t>
      </w:r>
      <w:r>
        <w:br/>
      </w:r>
      <w:r>
        <w:rPr>
          <w:rFonts w:ascii="Times New Roman"/>
          <w:b w:val="false"/>
          <w:i w:val="false"/>
          <w:color w:val="000000"/>
          <w:sz w:val="28"/>
        </w:rPr>
        <w:t>
      2. Военнослужащим, которым присвоены воинские звания до введения в действие настоящего Закона, сроки выслуги в данных воинских званиях исчисляются в соответствии с законодательством, действовавшим до введения в действие настоящего Закона.</w:t>
      </w:r>
      <w:r>
        <w:br/>
      </w:r>
      <w:r>
        <w:rPr>
          <w:rFonts w:ascii="Times New Roman"/>
          <w:b w:val="false"/>
          <w:i w:val="false"/>
          <w:color w:val="000000"/>
          <w:sz w:val="28"/>
        </w:rPr>
        <w:t>
      3. Военнослужащие, которым настоящим Законом изменены предельные возрасты состояния на воинской службе, вправе уволиться или уйти в отставку по достижении следующих предельных возрастов:</w:t>
      </w:r>
      <w:r>
        <w:br/>
      </w:r>
      <w:r>
        <w:rPr>
          <w:rFonts w:ascii="Times New Roman"/>
          <w:b w:val="false"/>
          <w:i w:val="false"/>
          <w:color w:val="000000"/>
          <w:sz w:val="28"/>
        </w:rPr>
        <w:t>
      1) до подполковника (капитана второго ранга) включительно – сорока пяти лет;</w:t>
      </w:r>
      <w:r>
        <w:br/>
      </w:r>
      <w:r>
        <w:rPr>
          <w:rFonts w:ascii="Times New Roman"/>
          <w:b w:val="false"/>
          <w:i w:val="false"/>
          <w:color w:val="000000"/>
          <w:sz w:val="28"/>
        </w:rPr>
        <w:t>
      2) полковники (капитаны первого ранга) – пятидесяти трех лет;</w:t>
      </w:r>
      <w:r>
        <w:br/>
      </w:r>
      <w:r>
        <w:rPr>
          <w:rFonts w:ascii="Times New Roman"/>
          <w:b w:val="false"/>
          <w:i w:val="false"/>
          <w:color w:val="000000"/>
          <w:sz w:val="28"/>
        </w:rPr>
        <w:t>
      3) полковники (капитаны первого ранга), которым воинское звание было присвоено до 21 июля 2005 года – пятидесяти лет;</w:t>
      </w:r>
      <w:r>
        <w:br/>
      </w:r>
      <w:r>
        <w:rPr>
          <w:rFonts w:ascii="Times New Roman"/>
          <w:b w:val="false"/>
          <w:i w:val="false"/>
          <w:color w:val="000000"/>
          <w:sz w:val="28"/>
        </w:rPr>
        <w:t>
      4) генерал-майоры (контр-адмиралы) и генерал-лейтенанты (вице-адмиралы), которым воинское звание было присвоено до введения в действие настоящего Закона, – пятидесяти восьми лет;</w:t>
      </w:r>
      <w:r>
        <w:br/>
      </w:r>
      <w:r>
        <w:rPr>
          <w:rFonts w:ascii="Times New Roman"/>
          <w:b w:val="false"/>
          <w:i w:val="false"/>
          <w:color w:val="000000"/>
          <w:sz w:val="28"/>
        </w:rPr>
        <w:t>
      5) генерал-майоры (контр-адмиралы) и генерал-лейтенанты (вице-адмиралы), которым воинское звание было присвоено до 21 июля 2005 года – пятидесяти пяти лет;</w:t>
      </w:r>
      <w:r>
        <w:br/>
      </w:r>
      <w:r>
        <w:rPr>
          <w:rFonts w:ascii="Times New Roman"/>
          <w:b w:val="false"/>
          <w:i w:val="false"/>
          <w:color w:val="000000"/>
          <w:sz w:val="28"/>
        </w:rPr>
        <w:t>
      6) генерал-полковники (адмиралы), которым воинское звание было присвоено до введения в действие настоящего Закона, – шестидесяти лет.</w:t>
      </w:r>
      <w:r>
        <w:br/>
      </w:r>
      <w:r>
        <w:rPr>
          <w:rFonts w:ascii="Times New Roman"/>
          <w:b w:val="false"/>
          <w:i w:val="false"/>
          <w:color w:val="000000"/>
          <w:sz w:val="28"/>
        </w:rPr>
        <w:t>
      4. Контракты о прохождении воинской службы, заключенные до введения в действие настоящего Закона, прекращают свое действие по истечении срока в соответствии с законодательством, действовавшим до введения в действие настоящего Закона.</w:t>
      </w:r>
      <w:r>
        <w:br/>
      </w:r>
      <w:r>
        <w:rPr>
          <w:rFonts w:ascii="Times New Roman"/>
          <w:b w:val="false"/>
          <w:i w:val="false"/>
          <w:color w:val="000000"/>
          <w:sz w:val="28"/>
        </w:rPr>
        <w:t>
      5. Действие настоящего Закона в части обеспечения служебным жилищем только на период воинской службы распространяется на военнослужащих по контракту, состоявших на воинской службе менее десяти лет на 1 января 2013 года.</w:t>
      </w:r>
      <w:r>
        <w:br/>
      </w:r>
      <w:r>
        <w:rPr>
          <w:rFonts w:ascii="Times New Roman"/>
          <w:b w:val="false"/>
          <w:i w:val="false"/>
          <w:color w:val="000000"/>
          <w:sz w:val="28"/>
        </w:rPr>
        <w:t>
      Выплата целевой компенсации за наем (аренду) жилища производится военнослужащим по контракту, состоящим на воинской службе менее десяти лет на 1 января 2013 года.</w:t>
      </w:r>
      <w:r>
        <w:br/>
      </w:r>
      <w:r>
        <w:rPr>
          <w:rFonts w:ascii="Times New Roman"/>
          <w:b w:val="false"/>
          <w:i w:val="false"/>
          <w:color w:val="000000"/>
          <w:sz w:val="28"/>
        </w:rPr>
        <w:t>
      6. Военнослужащим, состоявшим на воинской службе десять лет и более в календарном исчислении на 1 января 2013 года, предоставляется служебное жилище из государственного жилищного фонда, которое они имеют право приватизировать (за исключением жилищ, расположенных в закрытых и обособленных военных городках, на пограничных заставах и в комендатурах) на условиях и в порядке, предусмотренном жилищным законодательством Республики Казахстан.</w:t>
      </w:r>
      <w:r>
        <w:br/>
      </w:r>
      <w:r>
        <w:rPr>
          <w:rFonts w:ascii="Times New Roman"/>
          <w:b w:val="false"/>
          <w:i w:val="false"/>
          <w:color w:val="000000"/>
          <w:sz w:val="28"/>
        </w:rPr>
        <w:t>
      7. Военнослужащие, состоявшие на воинской службе пятнадцать лет и более в календарном исчислении на 1 января 2013 года, имеют право приватизировать служебное жилище безвозмездно после двадцати лет воинской службы в календарном исчислении.</w:t>
      </w:r>
      <w:r>
        <w:br/>
      </w:r>
      <w:r>
        <w:rPr>
          <w:rFonts w:ascii="Times New Roman"/>
          <w:b w:val="false"/>
          <w:i w:val="false"/>
          <w:color w:val="000000"/>
          <w:sz w:val="28"/>
        </w:rPr>
        <w:t>
      В случаях, когда служебное жилище не подлежит безвозмездной приватизации, в том числе вследствие его расположения в закрытых и обособленных военных городках, на пограничных заставах и в комендатурах, право безвозмездной приватизации компенсируется стоимостью соответствующего жилища в порядке, определенном Правительством Республики Казахстан.</w:t>
      </w:r>
      <w:r>
        <w:br/>
      </w:r>
      <w:r>
        <w:rPr>
          <w:rFonts w:ascii="Times New Roman"/>
          <w:b w:val="false"/>
          <w:i w:val="false"/>
          <w:color w:val="000000"/>
          <w:sz w:val="28"/>
        </w:rPr>
        <w:t>
      Льготы, предусмотренные пунктами 6-7 настоящей статьи, применяются один раз.</w:t>
      </w:r>
      <w:r>
        <w:br/>
      </w:r>
      <w:r>
        <w:rPr>
          <w:rFonts w:ascii="Times New Roman"/>
          <w:b w:val="false"/>
          <w:i w:val="false"/>
          <w:color w:val="000000"/>
          <w:sz w:val="28"/>
        </w:rPr>
        <w:t>
      8. Военнослужащим по контракту, уволенным по достижении предельного возраста состояния на воинской службе, по истечению срока контракта, по состоянию здоровья или в связи с сокращением штатов, выслуга лет которых на 1 января 2013 года составляла десять лет и более, выходное пособие при увольнении с воинской службы выплачивается в размере:</w:t>
      </w:r>
      <w:r>
        <w:br/>
      </w:r>
      <w:r>
        <w:rPr>
          <w:rFonts w:ascii="Times New Roman"/>
          <w:b w:val="false"/>
          <w:i w:val="false"/>
          <w:color w:val="000000"/>
          <w:sz w:val="28"/>
        </w:rPr>
        <w:t>
      имеющим выслугу на воинской службе от 10 до 15 календарных лет – четырехмесячного денежного содержания;</w:t>
      </w:r>
      <w:r>
        <w:br/>
      </w:r>
      <w:r>
        <w:rPr>
          <w:rFonts w:ascii="Times New Roman"/>
          <w:b w:val="false"/>
          <w:i w:val="false"/>
          <w:color w:val="000000"/>
          <w:sz w:val="28"/>
        </w:rPr>
        <w:t>
      от 15 до 20 лет – пятимесячного денежного содержания;</w:t>
      </w:r>
      <w:r>
        <w:br/>
      </w:r>
      <w:r>
        <w:rPr>
          <w:rFonts w:ascii="Times New Roman"/>
          <w:b w:val="false"/>
          <w:i w:val="false"/>
          <w:color w:val="000000"/>
          <w:sz w:val="28"/>
        </w:rPr>
        <w:t>
      от 20 до 25 лет – шестимесячного денежного содержания;</w:t>
      </w:r>
      <w:r>
        <w:br/>
      </w:r>
      <w:r>
        <w:rPr>
          <w:rFonts w:ascii="Times New Roman"/>
          <w:b w:val="false"/>
          <w:i w:val="false"/>
          <w:color w:val="000000"/>
          <w:sz w:val="28"/>
        </w:rPr>
        <w:t>
      от 25 до 30 лет – семимесячного денежного содержания;</w:t>
      </w:r>
      <w:r>
        <w:br/>
      </w:r>
      <w:r>
        <w:rPr>
          <w:rFonts w:ascii="Times New Roman"/>
          <w:b w:val="false"/>
          <w:i w:val="false"/>
          <w:color w:val="000000"/>
          <w:sz w:val="28"/>
        </w:rPr>
        <w:t>
      свыше 30 лет – восьмимесячного денежного содержания.</w:t>
      </w:r>
      <w:r>
        <w:br/>
      </w:r>
      <w:r>
        <w:rPr>
          <w:rFonts w:ascii="Times New Roman"/>
          <w:b w:val="false"/>
          <w:i w:val="false"/>
          <w:color w:val="000000"/>
          <w:sz w:val="28"/>
        </w:rPr>
        <w:t>
      Военнослужащим, награжденным в период прохождения воинской службы орденом (орденами), размер выходного пособия увеличивается на два оклада денежного содержания.</w:t>
      </w:r>
      <w:r>
        <w:br/>
      </w:r>
      <w:r>
        <w:rPr>
          <w:rFonts w:ascii="Times New Roman"/>
          <w:b w:val="false"/>
          <w:i w:val="false"/>
          <w:color w:val="000000"/>
          <w:sz w:val="28"/>
        </w:rPr>
        <w:t>
      9. Гражданам, впервые поступившим на воинскую службу по контракту на должности солдат (матросов), сержантов (старшин) до 1 января 2013 года, выплачивается единовременное денежное вознаграждение в зависимости от срока заключаемого контракта в следующих размерах:</w:t>
      </w:r>
      <w:r>
        <w:br/>
      </w:r>
      <w:r>
        <w:rPr>
          <w:rFonts w:ascii="Times New Roman"/>
          <w:b w:val="false"/>
          <w:i w:val="false"/>
          <w:color w:val="000000"/>
          <w:sz w:val="28"/>
        </w:rPr>
        <w:t>
      на 3 года — в размере 1 должностного оклада;</w:t>
      </w:r>
      <w:r>
        <w:br/>
      </w:r>
      <w:r>
        <w:rPr>
          <w:rFonts w:ascii="Times New Roman"/>
          <w:b w:val="false"/>
          <w:i w:val="false"/>
          <w:color w:val="000000"/>
          <w:sz w:val="28"/>
        </w:rPr>
        <w:t>
      на 5 лет — в размере 10 должностных окладов;</w:t>
      </w:r>
      <w:r>
        <w:br/>
      </w:r>
      <w:r>
        <w:rPr>
          <w:rFonts w:ascii="Times New Roman"/>
          <w:b w:val="false"/>
          <w:i w:val="false"/>
          <w:color w:val="000000"/>
          <w:sz w:val="28"/>
        </w:rPr>
        <w:t>
      на 10 лет — в размере 20 должностных окладов.</w:t>
      </w:r>
      <w:r>
        <w:br/>
      </w:r>
      <w:r>
        <w:rPr>
          <w:rFonts w:ascii="Times New Roman"/>
          <w:b w:val="false"/>
          <w:i w:val="false"/>
          <w:color w:val="000000"/>
          <w:sz w:val="28"/>
        </w:rPr>
        <w:t>
      Выплата указанных денежных вознаграждений производится не позднее трех месяцев со дня заключения контракта.</w:t>
      </w:r>
      <w:r>
        <w:br/>
      </w:r>
      <w:r>
        <w:rPr>
          <w:rFonts w:ascii="Times New Roman"/>
          <w:b w:val="false"/>
          <w:i w:val="false"/>
          <w:color w:val="000000"/>
          <w:sz w:val="28"/>
        </w:rPr>
        <w:t>
      Полученное единовременное денежное вознаграждение подлежит возврату:</w:t>
      </w:r>
      <w:r>
        <w:br/>
      </w:r>
      <w:r>
        <w:rPr>
          <w:rFonts w:ascii="Times New Roman"/>
          <w:b w:val="false"/>
          <w:i w:val="false"/>
          <w:color w:val="000000"/>
          <w:sz w:val="28"/>
        </w:rPr>
        <w:t>
      1) при увольнении с воинской службы до истечения срока контракта в случаях, предусмотренных подпунктами 11), 12) и 13) пункта 1 статьи 26 настоящего Закона;</w:t>
      </w:r>
      <w:r>
        <w:br/>
      </w:r>
      <w:r>
        <w:rPr>
          <w:rFonts w:ascii="Times New Roman"/>
          <w:b w:val="false"/>
          <w:i w:val="false"/>
          <w:color w:val="000000"/>
          <w:sz w:val="28"/>
        </w:rPr>
        <w:t>
      2) если в установленном законодательством Республики Казахстан порядке доказано, что ранение, контузия, травма, увечье или заболевание, несовместимые с дальнейшим прохождением воинской службы, наступили при совершении военнослужащим противоправных действий или по причине алкогольного, наркотического, токсического опьянения или причинения себе какого-либо телесного повреждения (членовредительства) или иного вреда своему здоровью с целью уклонения от воинской службы.</w:t>
      </w:r>
      <w:r>
        <w:br/>
      </w:r>
      <w:r>
        <w:rPr>
          <w:rFonts w:ascii="Times New Roman"/>
          <w:b w:val="false"/>
          <w:i w:val="false"/>
          <w:color w:val="000000"/>
          <w:sz w:val="28"/>
        </w:rPr>
        <w:t>
      Возврат выплаченного единовременного денежного вознаграждения производится в государственный орган, в котором военнослужащий проходил воинскую службу, в месячный срок со дня его увольнения с воинской службы.</w:t>
      </w:r>
      <w:r>
        <w:br/>
      </w:r>
      <w:r>
        <w:rPr>
          <w:rFonts w:ascii="Times New Roman"/>
          <w:b w:val="false"/>
          <w:i w:val="false"/>
          <w:color w:val="000000"/>
          <w:sz w:val="28"/>
        </w:rPr>
        <w:t>
      В случае гибели (смерти), получения ранения, контузии, травмы, увечья или заболевания, несовместимых с дальнейшим прохождением воинской службы, в период прохождения военнослужащим воинской службы возврат единовременного денежного вознаграждения не производится.</w:t>
      </w:r>
      <w:r>
        <w:br/>
      </w:r>
      <w:r>
        <w:rPr>
          <w:rFonts w:ascii="Times New Roman"/>
          <w:b w:val="false"/>
          <w:i w:val="false"/>
          <w:color w:val="000000"/>
          <w:sz w:val="28"/>
        </w:rPr>
        <w:t>
      10. Признать утратившими силу:</w:t>
      </w:r>
      <w:r>
        <w:br/>
      </w:r>
      <w:r>
        <w:rPr>
          <w:rFonts w:ascii="Times New Roman"/>
          <w:b w:val="false"/>
          <w:i w:val="false"/>
          <w:color w:val="000000"/>
          <w:sz w:val="28"/>
        </w:rPr>
        <w:t>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20 января 1993 года № 1901-XII «О статусе и социальной защите военнослужащих и членов их семей» (Ведомости Верховного Совета Республики Казахстан, 1993 г., № 2, ст. 32);</w:t>
      </w:r>
      <w:r>
        <w:br/>
      </w:r>
      <w:r>
        <w:rPr>
          <w:rFonts w:ascii="Times New Roman"/>
          <w:b w:val="false"/>
          <w:i w:val="false"/>
          <w:color w:val="000000"/>
          <w:sz w:val="28"/>
        </w:rPr>
        <w:t>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8 июля 2005 года № 74-II «О воинской обязанности и воинской службе» (Ведомости Парламента Республики Казахстан, июль, 2005 г., № 14, ст. 60);</w:t>
      </w:r>
    </w:p>
    <w:p>
      <w:pPr>
        <w:spacing w:after="0"/>
        <w:ind w:left="0"/>
        <w:jc w:val="both"/>
      </w:pPr>
      <w:r>
        <w:rPr>
          <w:rFonts w:ascii="Times New Roman"/>
          <w:b w:val="false"/>
          <w:i w:val="false"/>
          <w:color w:val="000000"/>
          <w:sz w:val="28"/>
        </w:rPr>
        <w:t>      </w:t>
      </w:r>
      <w:r>
        <w:rPr>
          <w:rFonts w:ascii="Times New Roman"/>
          <w:b w:val="false"/>
          <w:i/>
          <w:color w:val="000000"/>
          <w:sz w:val="28"/>
        </w:rPr>
        <w:t>Президент</w:t>
      </w:r>
      <w:r>
        <w:br/>
      </w:r>
      <w:r>
        <w:rPr>
          <w:rFonts w:ascii="Times New Roman"/>
          <w:b w:val="false"/>
          <w:i w:val="false"/>
          <w:color w:val="000000"/>
          <w:sz w:val="28"/>
        </w:rPr>
        <w:t>
</w:t>
      </w:r>
      <w:r>
        <w:rPr>
          <w:rFonts w:ascii="Times New Roman"/>
          <w:b w:val="false"/>
          <w:i/>
          <w:color w:val="000000"/>
          <w:sz w:val="28"/>
        </w:rPr>
        <w:t>      Республики Казахстан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