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ffe9" w14:textId="301f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2010 года № 1498 "О Стратегическом плане Агентства Республики Казахстан по статистике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1498 "О Стратегическом плане Агентства Республики Казахстан по статистике на 2011 - 2015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"Улучшение качества предоставляемой информации":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"Совершенствование статистической методологии и инструментария":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"цель 1.1. Обеспечение качественными показателями всех сфер, отраслей экономики и рационализация производства статистических данных";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5544"/>
        <w:gridCol w:w="1679"/>
        <w:gridCol w:w="1679"/>
        <w:gridCol w:w="671"/>
        <w:gridCol w:w="671"/>
        <w:gridCol w:w="672"/>
        <w:gridCol w:w="672"/>
        <w:gridCol w:w="672"/>
        <w:gridCol w:w="672"/>
        <w:gridCol w:w="672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расхождения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расчетах оперативных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макроэкономических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расхождений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5971"/>
        <w:gridCol w:w="1931"/>
        <w:gridCol w:w="2282"/>
        <w:gridCol w:w="350"/>
        <w:gridCol w:w="351"/>
        <w:gridCol w:w="351"/>
        <w:gridCol w:w="878"/>
        <w:gridCol w:w="351"/>
        <w:gridCol w:w="879"/>
        <w:gridCol w:w="527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расхождения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расчетах показателей СНС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предварительным и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расхождений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расхождения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расчетах показателей СНС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рассчитанных различными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расхождений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задачу 1.1.1. "Внедрение международных стандартов в статистической методологии"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"Задача 1.1.1. Совершенствование статистической методологии и инструментария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прямых результатов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404"/>
        <w:gridCol w:w="2276"/>
        <w:gridCol w:w="1849"/>
        <w:gridCol w:w="569"/>
        <w:gridCol w:w="569"/>
        <w:gridCol w:w="569"/>
        <w:gridCol w:w="568"/>
        <w:gridCol w:w="568"/>
        <w:gridCol w:w="711"/>
        <w:gridCol w:w="711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разработанных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пересмотренных методологических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согласно СНС 2008,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величину,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темпы роста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продукта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гий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внедренных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структурной статистики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внедряемых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отраслям статистики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Мероприятия для достижения показателей прямых результатов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8301"/>
        <w:gridCol w:w="1037"/>
        <w:gridCol w:w="1037"/>
        <w:gridCol w:w="1037"/>
        <w:gridCol w:w="1038"/>
        <w:gridCol w:w="1038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и пересмотр действующих методик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СНС и по отраслевой статистике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методологии расчета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структурной статистики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методологии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статистических методик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статистике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статистических наблюдений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и повышение сопоставимости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статистических показателей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(переутверждение):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классификатора видов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классификатора продукции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деятельности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классификатора основных фондов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административно-территориальных объектов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наблюдений с сплошных на выборочные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задачу 1.1.2. "Развитие статистического инструментария"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качества обработки данных путем создания и внедрения интегрированной информационной системы "е-Статистика":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"цель 1.2. Развитие системы обработки данных путем создания и внедрения интегрированной информационной системы "е-Статистика";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3595"/>
        <w:gridCol w:w="4793"/>
        <w:gridCol w:w="599"/>
        <w:gridCol w:w="749"/>
        <w:gridCol w:w="599"/>
        <w:gridCol w:w="599"/>
        <w:gridCol w:w="599"/>
        <w:gridCol w:w="599"/>
        <w:gridCol w:w="749"/>
        <w:gridCol w:w="900"/>
      </w:tblGrid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данных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приказы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4542"/>
        <w:gridCol w:w="4239"/>
        <w:gridCol w:w="605"/>
        <w:gridCol w:w="605"/>
        <w:gridCol w:w="757"/>
        <w:gridCol w:w="757"/>
        <w:gridCol w:w="606"/>
        <w:gridCol w:w="606"/>
        <w:gridCol w:w="758"/>
        <w:gridCol w:w="303"/>
      </w:tblGrid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источниками 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"Разработка, внедрение и развитие информационных систем":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слова "информационных систем" заменить словами "информационными системами";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"Совершенствование распространения статистической информации":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"цель 1.3. Развитие системы распространения статистической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453"/>
        <w:gridCol w:w="2153"/>
        <w:gridCol w:w="330"/>
        <w:gridCol w:w="413"/>
        <w:gridCol w:w="374"/>
        <w:gridCol w:w="374"/>
        <w:gridCol w:w="374"/>
        <w:gridCol w:w="374"/>
        <w:gridCol w:w="374"/>
        <w:gridCol w:w="59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доверия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статистики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Анкетный опрос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943"/>
        <w:gridCol w:w="2247"/>
        <w:gridCol w:w="1198"/>
        <w:gridCol w:w="749"/>
        <w:gridCol w:w="749"/>
        <w:gridCol w:w="749"/>
        <w:gridCol w:w="749"/>
        <w:gridCol w:w="749"/>
        <w:gridCol w:w="749"/>
        <w:gridCol w:w="749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доверия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статистики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рейтинге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«Прозрачность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органами»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1.3.1. "Улучшение обеспечения пользователей статистической информацией":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прямых результатов дополнить строкой порядковый номер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940"/>
        <w:gridCol w:w="3529"/>
        <w:gridCol w:w="707"/>
        <w:gridCol w:w="706"/>
        <w:gridCol w:w="707"/>
        <w:gridCol w:w="707"/>
        <w:gridCol w:w="709"/>
        <w:gridCol w:w="709"/>
        <w:gridCol w:w="709"/>
        <w:gridCol w:w="374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открытость и общедоступность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мероприятиях для достижения прямых результатов: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549"/>
        <w:gridCol w:w="1161"/>
        <w:gridCol w:w="1161"/>
        <w:gridCol w:w="1161"/>
        <w:gridCol w:w="1161"/>
        <w:gridCol w:w="1162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549"/>
        <w:gridCol w:w="1161"/>
        <w:gridCol w:w="1161"/>
        <w:gridCol w:w="1161"/>
        <w:gridCol w:w="1161"/>
        <w:gridCol w:w="1162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порядковый номер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7188"/>
        <w:gridCol w:w="1173"/>
        <w:gridCol w:w="1173"/>
        <w:gridCol w:w="1173"/>
        <w:gridCol w:w="1173"/>
        <w:gridCol w:w="117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дня открытых дверей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Интернет-конференции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2.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"Соответствие стратегических направлений и целей государственного органа стратегическим целям государства"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Соответствие стратегических направлений и целей государственного органа стратегическим целям государства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документа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предоставляемой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Обеспечение 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показателями всех сфер,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рационализация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Развитие системы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путем создания 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«е-Статистика»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2020 года, 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2010 года № 922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4.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функциональных возможностей"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"Раздел 4. Развитие функциональных возможностей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3"/>
        <w:gridCol w:w="5972"/>
        <w:gridCol w:w="996"/>
      </w:tblGrid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направления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государственного органа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</w:tr>
      <w:tr>
        <w:trPr>
          <w:trHeight w:val="30" w:hRule="atLeast"/>
        </w:trPr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Улучшение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предоставляемой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Обеспечение 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показателями всех сфер,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рационализация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статистических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и инструментария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Развитие системы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путем создания 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«е-Статистика»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Разработка, внедрение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Улучшение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Актуализация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компетенцию Агентства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сфере статистики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сотрудников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семинарах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статистики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Участие сотрудников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опытом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статистическими партнерами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2011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Увеличение доли женщин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на уровне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не менее 30 %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кадровой службы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лучших принципов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человеческими ресурсами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языка, как важнейшего фактора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Реализация проекта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Всемирным Банком по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Модернизация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 Агентства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Обеспечение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IТ-услугах (2011 - 40 %,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- 50 %, 2013 - 60 %,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2014 - 70 %, 2015 - 80 %);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объеме 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(лицензионного)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(2012 – 0,2 %,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1,2 %, 2014 - 2,0 %,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– 2,5 %);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объеме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IТ-оборудования (2012 – 1,5 %,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2,2 %, 2014 – 3,1 %,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2015 - 4,1 %).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Обеспечение использования главных принципов Доктрины национального единства Казахстана при подготовке и проведении мероприятий, посвященных национальному и государственным праздникам Республики Казахстан, памятным датам и другим общественно- значимым событиям.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"Межведомственное взаимодействие":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1.2. "Повышение качества обработки данных путем создания и внедрения интегрированной информационной системы "е-Статистика":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"цель 1.2. Развитие системы обработки данных путем создания и внедрения интегрированной информационной системы "е-Статистика";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1. "Бюджетные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регулированию в области статистической деятельности и межотраслевой координации государственной статистики"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1"/>
        <w:gridCol w:w="1925"/>
        <w:gridCol w:w="1354"/>
        <w:gridCol w:w="1354"/>
        <w:gridCol w:w="1354"/>
        <w:gridCol w:w="1119"/>
        <w:gridCol w:w="1042"/>
        <w:gridCol w:w="441"/>
        <w:gridCol w:w="241"/>
      </w:tblGrid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новых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расхождения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расчетах оперативных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макроэкономических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расхождений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единицы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3777070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4341130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4691641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5033648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6"/>
        <w:gridCol w:w="1773"/>
        <w:gridCol w:w="1324"/>
        <w:gridCol w:w="1430"/>
        <w:gridCol w:w="1324"/>
        <w:gridCol w:w="1359"/>
        <w:gridCol w:w="1042"/>
        <w:gridCol w:w="1042"/>
        <w:gridCol w:w="241"/>
      </w:tblGrid>
      <w:tr>
        <w:trPr>
          <w:trHeight w:val="30" w:hRule="atLeast"/>
        </w:trPr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новых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расхождения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расчетах показателей СНС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предварительным и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расхождений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расхождения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расчетах показателей СНС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рассчитанных различными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расхождений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15" w:hRule="atLeast"/>
        </w:trPr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единицы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3777070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4341130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4691641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5302129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5334438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"Услуги по сбору и обработке статистических данных"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0"/>
        <w:gridCol w:w="1849"/>
        <w:gridCol w:w="1280"/>
        <w:gridCol w:w="1280"/>
        <w:gridCol w:w="1280"/>
        <w:gridCol w:w="1138"/>
        <w:gridCol w:w="1280"/>
        <w:gridCol w:w="568"/>
        <w:gridCol w:w="426"/>
      </w:tblGrid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новых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расхождения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расчетах оперативных и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макроэкономических показателей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расхождений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доверия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65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проведения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1236547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5"/>
        <w:gridCol w:w="1622"/>
        <w:gridCol w:w="1162"/>
        <w:gridCol w:w="1142"/>
        <w:gridCol w:w="1182"/>
        <w:gridCol w:w="1298"/>
        <w:gridCol w:w="1298"/>
        <w:gridCol w:w="1163"/>
        <w:gridCol w:w="649"/>
      </w:tblGrid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новых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конечного 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расхождения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расчетах показателей СНС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предварительным и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расхождений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расхождения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расчетах показателей СНС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рассчитанных различными методами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расхождений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доверия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15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проведения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1200128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1200128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1236547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"Прикладные научные исследования в области государственной статистики"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6"/>
        <w:gridCol w:w="1437"/>
        <w:gridCol w:w="1149"/>
        <w:gridCol w:w="1149"/>
        <w:gridCol w:w="861"/>
        <w:gridCol w:w="1006"/>
        <w:gridCol w:w="1006"/>
        <w:gridCol w:w="575"/>
        <w:gridCol w:w="431"/>
      </w:tblGrid>
      <w:tr>
        <w:trPr>
          <w:trHeight w:val="30" w:hRule="atLeast"/>
        </w:trPr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новых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проведения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по одной теме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8"/>
        <w:gridCol w:w="1392"/>
        <w:gridCol w:w="1267"/>
        <w:gridCol w:w="1129"/>
        <w:gridCol w:w="1125"/>
        <w:gridCol w:w="1125"/>
        <w:gridCol w:w="987"/>
        <w:gridCol w:w="987"/>
        <w:gridCol w:w="241"/>
      </w:tblGrid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статистики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новых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65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"Проведение национальной переписи"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0"/>
        <w:gridCol w:w="1489"/>
        <w:gridCol w:w="1490"/>
        <w:gridCol w:w="1117"/>
        <w:gridCol w:w="996"/>
        <w:gridCol w:w="932"/>
        <w:gridCol w:w="932"/>
        <w:gridCol w:w="372"/>
        <w:gridCol w:w="373"/>
      </w:tblGrid>
      <w:tr>
        <w:trPr>
          <w:trHeight w:val="30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мероприятий по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3256950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0"/>
        <w:gridCol w:w="1262"/>
        <w:gridCol w:w="1266"/>
        <w:gridCol w:w="1125"/>
        <w:gridCol w:w="1125"/>
        <w:gridCol w:w="1123"/>
        <w:gridCol w:w="1123"/>
        <w:gridCol w:w="703"/>
        <w:gridCol w:w="53"/>
      </w:tblGrid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мероприятий по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3256950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"Капитальные расходы Агентства Республики Казахстан по статистике"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8"/>
        <w:gridCol w:w="1106"/>
        <w:gridCol w:w="1369"/>
        <w:gridCol w:w="1534"/>
        <w:gridCol w:w="1539"/>
        <w:gridCol w:w="1675"/>
        <w:gridCol w:w="908"/>
        <w:gridCol w:w="241"/>
        <w:gridCol w:w="241"/>
      </w:tblGrid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капитального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зданий, помещений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ремонта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8"/>
        <w:gridCol w:w="1937"/>
        <w:gridCol w:w="1562"/>
        <w:gridCol w:w="1299"/>
        <w:gridCol w:w="908"/>
        <w:gridCol w:w="908"/>
        <w:gridCol w:w="908"/>
        <w:gridCol w:w="908"/>
        <w:gridCol w:w="241"/>
      </w:tblGrid>
      <w:tr>
        <w:trPr>
          <w:trHeight w:val="30" w:hRule="atLeast"/>
        </w:trPr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статистики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конечного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ремонта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"Услуги по распространению статистических данных"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7"/>
        <w:gridCol w:w="1892"/>
        <w:gridCol w:w="1236"/>
        <w:gridCol w:w="1122"/>
        <w:gridCol w:w="1055"/>
        <w:gridCol w:w="963"/>
        <w:gridCol w:w="908"/>
        <w:gridCol w:w="508"/>
        <w:gridCol w:w="508"/>
      </w:tblGrid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доверия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Планом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5"/>
        <w:gridCol w:w="1600"/>
        <w:gridCol w:w="1383"/>
        <w:gridCol w:w="1109"/>
        <w:gridCol w:w="1241"/>
        <w:gridCol w:w="1110"/>
        <w:gridCol w:w="1110"/>
        <w:gridCol w:w="775"/>
        <w:gridCol w:w="508"/>
      </w:tblGrid>
      <w:tr>
        <w:trPr>
          <w:trHeight w:val="30" w:hRule="atLeast"/>
        </w:trPr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доверия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Планом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"Создание и развитие интегрированной информационной системы "е-Статистика"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6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>
        <w:trPr>
          <w:trHeight w:val="30" w:hRule="atLeast"/>
        </w:trPr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доверия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6"/>
        <w:gridCol w:w="1005"/>
        <w:gridCol w:w="1005"/>
        <w:gridCol w:w="1005"/>
        <w:gridCol w:w="1005"/>
        <w:gridCol w:w="1006"/>
        <w:gridCol w:w="1006"/>
        <w:gridCol w:w="1006"/>
        <w:gridCol w:w="1006"/>
      </w:tblGrid>
      <w:tr>
        <w:trPr>
          <w:trHeight w:val="735" w:hRule="atLeast"/>
        </w:trPr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доверия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новой бюджетной программой 012 "Укрепление национальной статистической системы Республики Казахстан"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3"/>
        <w:gridCol w:w="1321"/>
        <w:gridCol w:w="1735"/>
        <w:gridCol w:w="1994"/>
        <w:gridCol w:w="1347"/>
        <w:gridCol w:w="1368"/>
        <w:gridCol w:w="1249"/>
        <w:gridCol w:w="1042"/>
        <w:gridCol w:w="641"/>
      </w:tblGrid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«Укрепление национальной статистической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</w:tr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национальной статистической системы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Всемирным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Казахстана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доверия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2.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0"/>
        <w:gridCol w:w="2142"/>
        <w:gridCol w:w="1520"/>
        <w:gridCol w:w="1637"/>
        <w:gridCol w:w="1637"/>
        <w:gridCol w:w="1402"/>
        <w:gridCol w:w="641"/>
        <w:gridCol w:w="641"/>
        <w:gridCol w:w="641"/>
      </w:tblGrid>
      <w:tr>
        <w:trPr>
          <w:trHeight w:val="21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43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расходов: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5 756 324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7 102 821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8 703 313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8 524 701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7 883 475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8 409 876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5 722 324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6 282 811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7 807 511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7 965 566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7 883 475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4 341 130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4 691 641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5 302 129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5 317 533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5 334 438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«Услуги по сбору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1 259 760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1 225 211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1 225 211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переписи»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895 802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«е-Статистика»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895 802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