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148" w14:textId="c249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удостоверяющих личность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удостоверяющих личность документов».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удостоверяющих личность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24, ст. 149; 2011 г., № 1, ст. 9; № 2, ст. 19, 28;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и «Казахстанская правда» 15 и 16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пункта 2 статьи 280: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 и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заграничный паспорт.».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ст.84, 86; № 19, ст.88; № 23, ст. 97, 115, 117; № 24; ст.121, 122, 125, 129, 130, 133, 134; 2010 г., № 1-2, ст.1, 4, 5, № 5, ст.23; № 7, ст. 28, 32; № 8, ст. 41; № 9, ст.44;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отношений»,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законодательства», опубликованный в газетах «Егемен Қазақстан» и «Казахстанская правда» 15 и 16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379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379. Незаконное изъятие удостоверяющих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документов, а равно принятие их в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Незаконное изъятие у физических лиц удостоверяющих личность документов, а равно принятие их в залог,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Действия, предусмотренные частью первой настоящей статьи, совершенные повторно в течение года после наложения административного взыскания,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Незаконное изъятие у физических лиц удостоверяющих личность документов должностными лицами государственных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национальных реестрах идентификационных номеров» (Ведомости Парламента Республики Казахстан, 2007 г., № 3, ст. 19; 2008 г., № 23, ст. 114; 2010 г., № 5, ст. 23; № 17-18, ст. 101; 2011 г., № 11, ст. 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Документами с индивидуальным идентификационным номером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удостоверение личности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вид на жительство иностранца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регистрационное свидетельство для иностранцев и лиц без гражданства в случае отсутствия удостоверяющих личность документов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для граждан Республики Казахстан при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гражданина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беженцах» (Ведомости Парламента Республики Казахстан, 2009 г., № 23, ст. 116; 2010 г., № 24, ст. 149):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удостоверение беженца – удостоверяющий личность документ, подтверждающий статус беженца;»;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утверждает образцы удостоверения беженца;»;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утверждает образцы проездного документа, осуществляет выдачу удостоверения беженца и проездного документа;».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