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e1ae" w14:textId="cfde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декабря 2010 года № 1467 "О Плане законопроектных работ Правительства Республики Казахстан на 2011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2011 года № 1635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2010 года № 1467 «О Плане законопроектных работ Правительства Республики Казахстан на 2011 год» (САПП Республики Казахстан, 2011 г., № 9, ст. 120)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2011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36,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