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c481" w14:textId="e7ec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марта 2009 года № 392 "Об утверждении предельных тарифов"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2011 года № 1628. Утратило силу постановлением Правительства Республики Казахстан от 7 сентября 2015 года № 750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07.09.2015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марта 2009 года № 392 «Об утверждении предельных тарифов» (САПП Республики Казахстан, 2009 г., № 17, ст. 142)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электроэнергетике»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предельных тарифах,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«11 группа»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7"/>
        <w:gridCol w:w="1593"/>
        <w:gridCol w:w="1593"/>
        <w:gridCol w:w="1593"/>
        <w:gridCol w:w="1594"/>
        <w:gridCol w:w="1594"/>
        <w:gridCol w:w="1403"/>
        <w:gridCol w:w="1403"/>
      </w:tblGrid>
      <w:tr>
        <w:trPr>
          <w:trHeight w:val="30" w:hRule="atLeast"/>
        </w:trPr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Предельные тарифы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