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cbcf" w14:textId="44fc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мая 2011 года № 530 "О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2011 года № 1625. Утратило силу постановлением Правительства Республики Казахстан от 16 февраля 2015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5817"/>
        <w:gridCol w:w="6559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Ташибаев Мурат Сейтжанович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 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вызовам и угрозам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Республике Беларусь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