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7d4" w14:textId="fd44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августа 2007 года № 733 "Об утверждении Правил лицензирования и квалификационных требований к деятельности по производству этилового спирта"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1614.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 № 733 "Об утверждении Правил лицензирования и квалификационных требований к деятельности по производству этилового спирта" (САПП Республики Казахстан, 2007 г., № 32, ст. 346)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производству этилового спирта";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