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1236" w14:textId="9a6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Правительства Республики Казахстан в Правлении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Агентства Республики Казахстан по защите конкуренции (Антимонопольное агентство) вице-министра экономического развития и торговли Республики Казахстан Искандирова Абая Мукашевича взамен вице-министра экономического развития и торговли Республики Казахстан Кусаинова Марата Апсеметовича.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