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5485" w14:textId="3ee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дериватов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1597.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1597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дериватов*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09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дериватов из животных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Галантерейные изделия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Кровь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препараты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Медвежья желчь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Молоки рыб (гонады)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Сувенирные изделия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Чучела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Ювелирные изделия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водных беспозвоночных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Перечень дериватов разработан во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