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8978" w14:textId="7c78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органов, осуществляющих оперативно-розыскные мероприятия, и организаций при внедрении и эксплуатации аппаратно-программных и технических средств проведения оперативно-розыскных мероприятий на сетях телекоммуникаций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2011 года № 1593. Утратило силу постановлением Правительства Республики Казахстан от 19 июня 2018 года № 358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19.06.2018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2004 года "О связи"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органов, осуществляющих оперативно-розыскные мероприятия, и организаций при внедрении и эксплуатации аппаратно-программных и технических средств проведения оперативно-розыскных мероприятий на сетях телекоммуникаций Республики Казахстан.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2011 года № 1593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государственных органов,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оперативно-розыскные мероприятия, и организаций при внедрении и</w:t>
      </w:r>
      <w:r>
        <w:br/>
      </w:r>
      <w:r>
        <w:rPr>
          <w:rFonts w:ascii="Times New Roman"/>
          <w:b/>
          <w:i w:val="false"/>
          <w:color w:val="000000"/>
        </w:rPr>
        <w:t>эксплуатации аппаратно-программных и технических средств</w:t>
      </w:r>
      <w:r>
        <w:br/>
      </w:r>
      <w:r>
        <w:rPr>
          <w:rFonts w:ascii="Times New Roman"/>
          <w:b/>
          <w:i w:val="false"/>
          <w:color w:val="000000"/>
        </w:rPr>
        <w:t>проведения оперативно-розыскных мероприятий на сетях</w:t>
      </w:r>
      <w:r>
        <w:br/>
      </w:r>
      <w:r>
        <w:rPr>
          <w:rFonts w:ascii="Times New Roman"/>
          <w:b/>
          <w:i w:val="false"/>
          <w:color w:val="000000"/>
        </w:rPr>
        <w:t>телекоммуникаций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государственных органов, осуществляющих оперативно-розыскные мероприятия, и организаций при внедрении и эксплуатации аппаратно-программных и технических средств проведения оперативно-розыскных мероприятий на сетях телекоммуникаций Республики Казахстан (далее - Правила) определяют единый порядок взаимодействия государственных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органов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осуществляющих оперативно-розыскные мероприятия, и организаций при внедрении и эксплуатации аппаратно-программных и технических средств проведения оперативно-розыскных мероприятий (далее - ОРМ) на сетях телекоммуникаций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Проведение ОРМ обеспечивается на телекоммуникационном оборудовании, имеющем функции технического проведения ОРМ в соответствии с действующим техническим регламентом "Общие требования безопасности, функциональные и технические требования к телекоммуникационному оборудованию при проведении оперативно-розыскных мероприятий".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Взаимодействие государственных органов и организаций по вопросам организации и проведения ОРМ основывается на принципах законности, обеспечения сохранности сведений, составляющих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иную охраняемую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взаимного соблюдения интересов сторон.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применяются следующие понятия: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владельцы телекоммуникационного оборудования с функциями ОРМ (далее - владельцы оборудования ОРМ) - операторы связи и (или) владельцы сетей телекоммуникаций, у которых установлено оборудование, имеющее функции технического проведения ОРМ;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органы по подтверждению соответствия (далее - ОПС) - юридические лица, аккредитованные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для выполнения работ по подтверждению соответствия.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области связи осуществляет государственный контроль за соблюдением законодательства Республики Казахстан в области связи, в том числе за соблюдением требований к сетям и средствам связи для целей проведения оперативно-розыскных мероприятий.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Органы национальной безопасности Республики Казахстан (далее - органы национальной безопасности):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оперативно-розыскные мероприятия с использованием функций телекоммуникационного оборудования по техническому проведению ОРМ;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управление телекоммуникационным оборудованием с функциями ОРМ с рабочих мест, включая доступ к служебной информации об абонентах (далее - СИА), в интересах государственных органов, осуществляющих оперативно-розыскную деятельность, решает в этих целях организационные и технические вопросы;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контроль за функционированием телекоммуникационного оборудования в части технического проведения ОРМ и выполнением требований по сохранности сведений и ограничению несанкционированного доступа при проведении ОРМ;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наблюдение за проведением сертификации телекоммуникационного оборудования с функциями ОРМ.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области технического регулирования предоставляет государственным органам и операторам связи, информацию об аккредитованных ОПС в области проведения ОРМ.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Владельцы оборудования ОРМ обеспечивают: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требований технических регламентов и национальных стандартов в области технического проведения ОРМ;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установленных нормативных требований по организации и проведению ОРМ;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необходимые аппаратные (коммутационные), программные, канальные и технические ресурсы сети телекоммуникаций для технического проведения ОРМ;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доступ органам национальной безопасности к служебной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 об абонентах в установленном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подключение органов национальной безопасности к техническим каналам связи, в случае необходимости обеспечивают переконфигурацию каналов;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техническими и организационными мерами реализацию системы персональной регистрации и идентификации всех абонентов сети телекоммуникаций;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эксплуатацию, разработку и соблюдение правил эксплуатации телекоммуникационного оборудования с функциями ОРМ;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сохранность телекоммуникационного оборудования с функциями технического проведения ОРМ, размещенного на объектах связи, создают необходимые условия для его эксплуатации, включая электроснабжение, заземление, климатические условия;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эксплуатацию телекоммуникационного оборудования с функциями технического проведения ОРМ с соблюдением мер по сохранности сведений и ограничению несанкционированного доступа при проведении ОРМ.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ОПС: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работы по обязательному подтверждению соответствия аппаратно-программных и технических средств проведения оперативно-розыскных мероприятий на сетях телекоммуникаций;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согласовывают с органами национальной безопасности порядок приобретения, использования и хранения тестовых измерительных приборов, имеющих технические возможности для проведения ОРМ;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предоставляют в государственные органы информацию о выданных сертификатах на телекоммуникационное оборудование с функциями ОРМ.</w:t>
      </w:r>
    </w:p>
    <w:bookmarkEnd w:id="30"/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взаимодействия государственных органов и организаций</w:t>
      </w:r>
      <w:r>
        <w:br/>
      </w:r>
      <w:r>
        <w:rPr>
          <w:rFonts w:ascii="Times New Roman"/>
          <w:b/>
          <w:i w:val="false"/>
          <w:color w:val="000000"/>
        </w:rPr>
        <w:t>при внедрении и эксплуатации телекоммуникационного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с функциями ОРМ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Взаимодействие от органов национальной безопасности осуществляет соответствующее ведомство и его территориальные подразделения. На основании обращений заинтересованных органов и организаций руководителем ведомства определяется подразделение для взаимодействия.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взаимодействия при внедрении и эксплуатации аппаратно-программных и технических средств проведения ОРМ между владельцем оборудования ОРМ и органами национальной безопасности заключается двустороннее соглашение о проведении совместных работ па объектах связи.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соглашениях отражаются следующие вопросы: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необходимой информации;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помещений и каналов связи;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выделения мест для размещения оборудования и трасс для прокладки кабелей;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предоставления доступа к СИА: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доступа на объекты связи представителей уполномоченного органа;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регламентирования взаимодействия при эксплуатации телекоммуникационного оборудования в части технического проведения ОРМ;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обеспечения условий эксплуатации и сохранности комплексов телекоммуникационного оборудования, организации технического обслуживания и ремонта.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Выбор операторами связи телекоммуникационного оборудования, применяемого при оперативно-розыскных мероприятиях, его производителя и (или) поставщика осуществляется с учетом требований к качеству оборудования, технической поддержки, функциональных возможностей по ОРМ.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Архитектура сети телекоммуникаций операторов связи должна иметь в своем составе сертифицированное телекоммуникационное оборудование, применяемое при оперативно-розыскных мероприятиях, которое соответствует требованиям по качеству и надежности, установленным национальными стандартами Республики Казахстан.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Владельцы оборудования ОРМ предоставляют в пользование органам национальной безопасности на договорных условиях необходимые служебные помещения на объектах связи и при необходимости площади для размещения оборудования, а также транспортные каналы связи необходимой емкости и трассы для прокладки кабельных коммуникаций.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Ввод в эксплуатацию новых средств связи, внедрение новых технологических решений, вывод из эксплуатации или модернизация устаревших средств связи в сети оператора связи производится в соответствии с разработанным оператором связи совместно с органами национальной безопасности планом мероприятий по внедрению технических средств ОРМ в сети оператора связи (далее - План).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разрабатывается в первом квартале текущего года и составляется в двух экземплярах, первый экземпляр представляется оператором связи в органы национальной безопасности, второй экземпляр хранится у оператора связи.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План предусматривает следующие мероприятия: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проведения оперативно-розыскных мероприятий на сети операторов связи;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обновление информации, содержащейся в базах данных об абонентах (клиентах) и оказанных им услугах связи;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доступа к базам данных об абонентах оператора связи;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новых проектов, приобретение и установка технических средств ОРМ на коммутационном оборудовании;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ввод в эксплуатацию нового оборудования ОРМ, начало опытной эксплуатации, устранение недостатков, выявленных органами национальной безопасности;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приемо-сдаточные испытания технических средств телекоммуникационного оборудования по согласованию с надзорными органами;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работ по запуску оборудования ОРМ в эксплуатацию;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модернизация находящегося в эксплуатации коммутационного, сетевого, транспортного оборудования;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периодичность технического обслуживания технических средств; расширение существующей сети связи.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содержащаяся в планах, является конфиденциальной.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Выполнение работ по установке оборудования, передача оборудования и/или программного обеспечения в пользование, в эксплуатацию, на ответственное хранение, ввод оборудования в эксплуатацию подтверждаются документами (актами), подписанными представителями органов национальной безопасности, владельца сетей телекоммуникаций и оператора связи.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Оператор связи принимает меры по ограничению круга лиц, привлекаемых к установке технических средств, а также к недопущению раскрытия организационных и технических приемов проведения оперативно-розыскных мероприятий.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Информационные системы, содержащие базы данных, а также технические средства подключаются оператором связи к рабочим местам органов национальной безопасности через точки подключения.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точки подключения определяются органами национальной безопасности.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Владельцы оборудования ОРМ своевременно обновляют информацию, содержащуюся в базах данных СИА.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Базы данных содержат следующую информацию об абонентах оператора связи: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отчество, место жительства и реквизиты основного документа, удостоверяющего личность, представленные при личном предъявлении абонентом указанного документа (для абонента-гражданина);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(фирменное наименование) юридического лица, его место нахождения, а также список лиц, использующих оконечное оборудование юридического лица, заверенный уполномоченным представителем юридического лица, в котором указаны их фамилии, имена, отчества, места жительства и реквизиты основного документа, удостоверяющего личность (для абонента - юридического лица);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баз данных о расчетах за оказанные услуги связи, в том числе о соединениях, трафике и платежах абонентов.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изменениях сетей телекоммуникаций, вводе нового оборудования, увеличении емкости каналов связи владельцы оборудования ОРМ обеспечивают необходимые изменения оборудования для организации проведения ОРМ.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Техническое обслуживание и ремонт телекоммуникационного оборудования с функциями технического проведения ОРМ обеспечивают владельцы сетей телекоммуникаций совместно с поставщиками оборудования в рамках договоров с операторами связи.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авариях, нарушениях режима эксплуатации телекоммуникационного оборудования с функциями технического проведения ОРМ владельцы оборудования ОРМ предпринимают незамедлительные меры по устранению выявленных нарушений.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Владельцы оборудования ОРМ обеспечивают сохранность установленного на объектах связи оборудования для обеспечения технического проведения ОРМ, а также соблюдение правил его эксплуатации и восстановление оборудования в случае его порчи или утраты.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возникновении повреждений, аварий телекоммуникационного оборудования с функциями технического проведения ОРМ и другого оборудования, связанного с данными функциями, государственные органы и операторы связи проводят комиссионные расследования, в ходе которых устанавливаются обязанности сторон по восстановлению работоспособности оборудования.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взаимодействии по предоставлению доступа к СИА оператор связи организует органам национальной безопасности многопользовательское удаленное рабочее место с круглосуточным доступом к системе сбора и хранения СИА, где имеется все необходимое компьютерное и телекоммуникационное оборудование, защищенные каналы связи, клиентское программное обеспечение.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Программное обеспечение удаленного рабочего места обеспечивает: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графический пользовательский интерфейс, а также диалоговый и автоматический режимы обработки информации;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запросов по любому из критериев входящих в СИА или нескольким критериям одновременно;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одновременное выполнение нескольких запросов, в том числе, одним оператором;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вывода полученной информации на печать, а также экспорт в структурированном виде в файл текстового формата;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запроса в течение 1 часа;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доступ к базе СИА с использованием пароля или иных механизмов ограничения доступа и разделение на административный (который управляет пользователями и настройками) и операторский (который выполняет запросы и получает отчеты по ним);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фиксацию всех запросов пользователей удаленных рабочих мест в журналах работы. Не допускается несанкционированный доступ к журналам работы.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Органы, осуществляющие оперативно-розыскную деятельность: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взаимодействуют по всем вопросам организации и проведения ОРМ на сетях телекоммуникаций с органами национальной безопасности;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уведомляют о неисправностях, возникших в ходе эксплуатации телекоммуникационного оборудования, органы национальной безопасности.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