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a49e" w14:textId="8dba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августа 2007 года № 732 "Об утверждении Правил лицензирования и квалификационных требований к деятельности по производству алкогольной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2011 года № 1585. Утратило силу постановлением Правительства Республики Казахстан от 29 января 2013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29.01.2013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2007 года № 732 "Об утверждении Правил лицензирования и квалификационных требований к деятельности по производству алкогольной продукции" (САПП Республики Казахстан, 2007 год, № 32, ст. 345)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к деятельности по производству алкогольной продукции";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