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2b4d" w14:textId="9b72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2011 года № 1575.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1575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