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3631" w14:textId="ee73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2011 года № 1574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дополнение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Заинтересованным государственным и местным исполнительным органам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21 января 2012 года,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решения Правительства Республики Казахстан,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1574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дополнение, которые вносятся в</w:t>
      </w:r>
      <w:r>
        <w:br/>
      </w:r>
      <w:r>
        <w:rPr>
          <w:rFonts w:ascii="Times New Roman"/>
          <w:b/>
          <w:i w:val="false"/>
          <w:color w:val="000000"/>
        </w:rPr>
        <w:t>
некоторые решения Правительства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ноября 2001 года № 1433 "Некоторые вопросы Министерства внутренних дел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2011 года № 1151 "Некоторые вопросы объектов, подлежащих государственной охране":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объектов, подлежащих государственной охране,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3.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Критерии отнесения объектов к стратегическим: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объекты государственных организаций и учреждений по разработке, производству, испытанию, исследованию и хранению особо опасных, бактериологических, биологических, химических, наркотических средств и прекурсоров";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объекты юридических лиц по хранению взрывчатых и ядовитых веществ;".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28.05.2014  </w:t>
      </w:r>
      <w:r>
        <w:rPr>
          <w:rFonts w:ascii="Times New Roman"/>
          <w:b w:val="false"/>
          <w:i w:val="false"/>
          <w:color w:val="000000"/>
          <w:sz w:val="28"/>
        </w:rPr>
        <w:t>№ 563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