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f78a" w14:textId="d72f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и (или) структурных подразделений организаций здравоохранения, осуществляющих лабораторную диагностику, а также объема и видов проводимых ими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2011 года № 1566.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28.09.2015 года № 758.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и (или) структурных подразделений организаций здравоохранения, осуществляющих лабораторную диагностику;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объем и виды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исследований, проводимых организациями и (или) структурными подразделениями организаций здравоохранения, осуществляющих лабораторную диагностику.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деятельности организаций и (или)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лабораторную диагностику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организаций и (или) структурных подразделений организаций здравоохранения, осуществляющих лабораторную диагностику (далее - Положение) регулирует деятельность организаций здравоохранения и (или) структурных подразделений организаций здравоохранения, осуществляющих лабораторную диагностику, независимо от формы собственности и ведомственной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Лабораторная диагностическая помощь населению оказывается самостоятельными организациями здравоохранения, осуществляющими лабораторную диагностику или структурными подразделениями организации здравоохранения, оказывающей амбулаторно-поликлиническую, стационарную или стационарозамещающую помощь взрослому и детскому населению (далее - Медицинская лаборатория).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Медицинские лаборатории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лаборатории общего типа - выполняющие основные виды лабораторных исследований, утвержденные настоящим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централизованные и/или специализированные лаборатории - выполняющие серийное производство лабораторных исследований одного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экспресс-лаборатории;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региональные экспертные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Национальную референс-лабораторию.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медицинской лаборатории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лабораторных исследований среди взрослого и детского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и расширение новых методов исследования, имеющих высокую аналитическую достоверность и диагностическую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алгоритмов операционных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современных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централизация лабораторных исследований для рационального использования лабораторного оборудования и применения современных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прикроватной диагностики на основе высокотехнологичных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процессе подготовки квалифицированных кадров,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квалификации медицинских работников в области лабораторной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Медицинская лаборатория общего типа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медицинской лаборатории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 населению лабораторных исследований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выполнении государственных и региональных целевых программ (диспансеризация и профилактические осмотры), направленных на профилактику заболеваний среди взрослого и детского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и совершенствование диагностической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качества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лабораторных исследований с высокими аналитическими характеристиками.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Медицинская лаборатория централизованная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Централизации подлежат биохимические, микробиологические (бактериологические), иммунологические (серологические), цитологические и молекулярно-генетические исследования и другие виды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медицинской лаборатории централизованной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 населению лабораторных исследований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эффективное использование высокотехнологичного лабораторного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и совершенствование диагностической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стандартизация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лабораторных исследований с высокими аналитическими характеристиками;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рациональное использование современного высокотехнологичного лабораторного оборудования и расходных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 проведение дорогостоящих и редких лабораторных исследований с применением высокотехнологичных методов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Основными функциями медицинской лаборатории централизованной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взятия биологических проб на лабораторные исследования с использованием современных систем стабилизации, сепарирования и сохранения нативности биоматериала;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выполнении государственных и региональных целевых программ (диспансеризация и профилактические осмотры, скрининговые исследования), направленных на профилактику заболеваемости среди взрослого и детского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системы обеспечения качества лабораторных исследований (внешний аудит преаналитического этапа; входной, текущий технический и метрологический контроль оборудования и расходных материалов; соблюдение техники безопасности работы и соблюдение санитарно-эпидемиологического режима);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внутрилабораторного и участие в программах контроля качества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квалификации специалистов лабораторной службы.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Экспресс-лаборатория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Экспресс-лаборатория (далее - ЭЛ) осуществляет деятельность в целях немедленного получения информации необходимой для оценки состояния пациента и принятия решения о неотложных лечебных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Деятельность ЭЛ в организациях здравоохранения, оказывающих стационарную помощь, осуществляется в круглосуточном режиме для больных находящихся: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реанимационном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отделении гемодиализа;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приемно-диагностическом отделении - для пациентов, состояние которых требует оказания скорой и неотложной медицинской помощи, а также проведения дифференциальной диагностики.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 для экстренной оценки патологического состояния пациентов проводит следующие виды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общеклинические;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биохимические.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задачи ЭЛ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экстренное выполнение лабораторных исследований биологического материала пациентов при неотложных и острых состояниях;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в практику новых современных методов экспресс диагностики различных патологических состояний;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мероприятиях по повышению квалификации специалистов по вопросам лабораторной диагностики.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Региональная экспертная лаборатория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региональной экспертной лаборатории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региональной системы внешней оценки качества, содействие в развитии специализированных программ внешней оценки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перспективное планирование оснащения медицинских лабораторий  новым высокотехнологичным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внедрение новых технологий лабораторной диагностики, разработка и экспертная оценка программ модернизации диагностических лабораторий;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работы службы лабораторной диагностики обслуживаемых регионов с целью повышения качества обследования, рационального использования штатов и лабораторного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анализ и мониторинг использования вновь приобретаемой техники и технического обслуживания имеющегося оборудования с целью повышения эффективности его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планирование подготовки и усовершенствования врачебного и среднего медицинского персонала в области использования современных технолологий лабораторной 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мероприятий по проведению программ внешнего контроля качества лабораторных исследований в обслуживаемом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дорогостоящих и редких лабораторных исследований с применением высокотехнологичных методов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9) оказание консультативной помощи медицинским лабораториям в   объективной оценке качества выполняемых исследований с последующей интерпретацией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рекомендаций по повышению качества.</w:t>
      </w:r>
    </w:p>
    <w:bookmarkEnd w:id="12"/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Национальная референс-лаборатория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Задачами Национальной референс-лаборатории (далее - HPЛ)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организационно-методической работы по совершенствованию деятельности лабораторной службы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квалифицированная экспертиза основных направлений деятельности лабораторной службы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экспертная оценка целевых и научных программ внедрения новых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независимого аудита деятельности медицинских лабораторий;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научно-исследовательской работы по разработке референсных интервалов всех видов лабораторных исследований, используемых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Основными функциями НРЛ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национальной системы внешней оценки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результатов независимого аудита для анализа и мониторинга состояния лабораторной службы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и участие в развитии региональных, специализированных научных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рекомендаций по повышению качества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организационно-методической помощи медицинским лабораториям в объективной оценке качества выполняемых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внедрение и проведение редких лабораторных исследований с применением высокотехнологичных методов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и повышение квалификации специалистов лабораторной службы.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1566</w:t>
      </w:r>
    </w:p>
    <w:bookmarkEnd w:id="15"/>
    <w:bookmarkStart w:name="z8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и виды исследований, проводимых организациями и (или)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лабораторную диагностику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Объемы лабораторных исследований определяются в соответствии со стандартами в области здравоохранения (справочники услуг, операций и манипуляций, медикаментов и изделий медицинского назначения). При отсутствии стандартов, объем лабораторных исследований определяется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Виды лабораторных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общеклинические - химико-микроскопические исследования биологических жидкостей (мочи, кала, мокроты, дуоденального содержимого, желудочного содержимого, спинно-мозговой жидкости, транссудатов и экссудатов, эякулята, отделяемого женских половых органов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гематологические - исследования, направленные на проведение анализа гемоглобина и его соединений, морфологических, физиологических и цитохимических характеристик клеток крови и костного мозга;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цитологические - морфологические исследования биологических материалов, полученных различными методами: пункционным, эксфолиативным, эндоскопическим и другим;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иммуноцитохимические исследования с моноклональными антителами проточная цитофлюориметрия;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биохимические - исследования на уровне химической, физико-химической составной биологического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коагулологические - исследования, определяющие сосудисто-тромбоцинтарный и коагуляционный гемостаз, антикоагулянтную и фибринолитическую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иммунологические и изосерологические - лабораторные исследования, характеризующие состояние иммунной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химико-токсикологические исследования лекарственных средств для проведения терапевтического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микробиологические - исследования по обнаружению микроорганизмов в биологических материалах (бактериология, молекулярная биология, микология, паразитология, иммуносерология);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цитогенетические - изучение числа и структуры хромосом в анализируемых клетках (кардиологические исследования, молекулярно-цитогенетические методы);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молекулярно-генетические - совокупность методов по выявлению изменений в структуре генома на уровне дезоксирибонуклеиновой и рибонуклеиновой кислот (с использованием полимеразной цепной реакции).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