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cb4" w14:textId="a35a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расходов по найму жилья начальнику Управления политического сотрудничества Секретариата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решениями Совета коллективной безопасности Организации Договора о коллективной безопасности от 28 апреля 2003 года "О Положениях об органах Организации Договора о коллективной безопасности" и от 5 сентября 2008 года "О численности, структуре и распределении квотных должностей в Секретариате Организации Договора о коллективной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 1 января по 31 декабря 2011 года оплату за найм жилья начальнику Управления политического сотрудничества Секретариата Организации Договора о коллективной безопасности в размере 2000 (две тысячи) долларов США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расходование средств в соответствии с пунктом 1 настоящего постановления будет производиться за счет средств, предусмотренных в республиканском бюджете Министерству иностранных дел Республики Казахстан по программе 013 "Представление интересов Республики Казахстан в международных организациях, уставных и других органах Содружества Независимых Государств".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