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9100" w14:textId="4e09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июня 2011 года № 692 "О выделении средств из резерва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2011 года № 1562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июня 2011 года № 692 «О выделении средств из резерва Правительства Республики Казахстан»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Выделить Агентству Республики Казахстан по делам строительства и жилищно-коммунального хозяйства из резерва Правительства Республики Казахстан, предусмотренного в республиканском бюджете на 2011 год на неотложные затраты, средства в сумме 1842000000 (один миллиард восемьсот сорок два миллиона) тенге для перечисления акиматам областей, городов Астаны и Алматы в виде целевых трансфертов на развитие для увеличения или оплаты уставного капитала социально-предпринимательских корпораций, в целях проведения ремонтных работ общего имущества объектов кондоминиума согласно приложению к настоящему постановлению.»;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«Всего» цифры «1 932 000» заменить цифрами «1 842 000»;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12, цифры «120000» заменить цифрами «30000».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