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45e" w14:textId="c3de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полномочном представителе Республики Казахстан и его заместителях в Совете Межгосударственного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Межгосударственного банка, являющегося неотъемлемой частью Соглашения об учреждении Межгосударственного банка от 22 января 1993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обязанности полномочного представителя Республики Казахстан в Совете Межгосударственного банка исполняет Председатель Национального Банка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обязанности заместителей полномочного представителя Республики Казахстан в Совете Межгосударственного банка исполняют вице-министр финансов Республики Казахстан и заместитель Председателя Национального Банка Республики Казахстан, определяемые первыми руководителями Министерства финансов Республики Казахстан и Национального Банка Республики Казахстан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10 февраля 1994 года № 170 "О назначении полномочного представителя Республики Казахстан и его заместителей в Совет Межгосударственного банка".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