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d9d0" w14:textId="48ad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Конвенции о привилегиях и иммунитетах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2011 года № 1537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Конвенции о привилегиях и иммунитетах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</w:t>
      </w:r>
      <w:r>
        <w:br/>
      </w:r>
      <w:r>
        <w:rPr>
          <w:rFonts w:ascii="Times New Roman"/>
          <w:b/>
          <w:i w:val="false"/>
          <w:color w:val="000000"/>
        </w:rPr>
        <w:t>
о привилегиях и иммунитетах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сообщества,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необходимые условия для эффективного выполнения Евразийским экономическим сообществом (далее – ЕврАзЭС, Сообщество) процесса формирования Таможенного союза и Единого экономического пространства и выполнения иных своих задач,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статьи 16 Договора об учреждении Евразийского экономического сообщества от 10 октября 2000 года (далее – Договор), согласно которым Евразийское экономическое сообщество и его должностные лица пользуются привилегиями и иммунитетами, которые необходимы для выполнения функций и достижения целей, предусмотренных этим и иными международными договорами, действующими в рамках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настоящей Конвенции приведенные ниже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«государство пребывания» – Сторона, на территории которой располагается орган ЕврАзЭС или представительство Интеграционного Комитета, Постоянное представительство государства-члена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«органы ЕврАзЭС» – Межгосударственный Совет (Межгоссовет), Интеграционный Комитет, Межпарламентская Ассамблея, Суд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«Генеральный секретарь» – высшее административное должностное лицо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«должностные лица» – лица, утверждаемые органами ЕврАзЭС по представлению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«сотрудники» – лица, работающие в органах ЕврАзЭС в качестве специалистов на основе заключаемых с ними контрактов;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«представительства ЕврАзЭС» – представительства Интеграционного Комитета, находящиеся на территориях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«Постоянный представитель (Постпред) при ЕврАзЭС» – назначаемый главой государства-члена ЕврАзЭС представитель, наделяемый направляющим государством полномочиями, в случае если это предусмотрено его законодательством, и в соответствии с нормами международного права для деятельности по вопросам Сообщества и для работы в Комиссии Постоянных представителей при ЕврАзЭС, учрежденной в соответствии с пунктом 2 статьи 6 Договора об учреждении Евразийского экономического сообщества от 10 октября 2000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«Постоянное представительство при ЕврАзЭС (Постпредство)» – возглавляемая Постоянным представителем при ЕврАзЭС миссия постоянного характера, направляемая Стороной для представления ее интересов 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«сотрудники Постпредства» – Постоянный представитель при ЕврАзЭС и члены персонала Постпредства при ЕврАзЭС (аппарата Постпреда);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«члены персонала Постпредства при ЕврАзЭС» (аппарата Постпреда)» – члены дипломатического персонала, административно-технического персонала и обслуживающего персонала Постпредства;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«члены дипломатического персонала» – члены персонала Постпредства при ЕврАзЭС (аппарата Постпреда), имеющие дипломатический ранг;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«члены административно-технического персонала» – члены персонала Постпредства при ЕврАзЭС (аппарата Постпреда), осуществляющие административно-техническое обслуживание Постпредства;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«члены обслуживающего персонала» – члены персонала Постпредства при ЕврАзЭС (аппарата Постпреда), выполняющие обязанности по обслуживанию постоянного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«представители Сторон» – представители Сторон в органах ЕврАзЭС, главы и члены делегаций, направляемые Сторонами на заседания этих органов и на мероприятия, проводимые в рамках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«помещения органов ЕврАзЭС» – здания или части зданий, используемые для официальных целей, а также для проживания Генерального секретаря и должностных лиц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«помещения Постпредства» – здания или части зданий, используемые для официальных целей Постпредства, а также проживания Постоянного представителя при ЕврАзЭС и сотрудников Постпредства;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«члены семьи» – супруг (супруга), несовершеннолетние дети и лица, находящиеся на иждивении Генерального секретаря, Ответственного секретаря, должностных лиц и сотрудников органов ЕврАзЭС, Постоянного представителя при ЕврАзЭС, сотрудников Постпредства.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Генеральный секретарь, должностные лица и сотрудники органов ЕврАзЭС являются международными служащими. При исполнении служебных обязанностей они не должны запрашивать или получать указания от органов власти или официальных лиц Сторон, а также от властей посторонних для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обязуется неукоснительно уважать международный характер функций должностных лиц и сотрудников органов ЕврАзЭС и не оказывать на них влияния при исполнении ими служебных обязанностей.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Привилегии и иммунитеты ЕврАзЭС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Имущество и активы органов ЕврАзЭС пользуются иммунитетом от любой формы административного или судебного вмешательства, за исключением случаев, когда Сообщество само отказывается от иммунитета.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Помещения органов ЕврАзЭС, а также их архивы и документы, в том числе служебная корреспонденция, вне зависимости от места нахождения, не подлежат обыску, реквизиции, конфискации или любой другой форме вмешательства, препятствующего его нормальной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Представители соответствующих органов власти и управления государства пребывания не могут вступать в помещения органов ЕврАзЭС иначе, как с согласия Генерального секретаря, руководителя органа ЕврАзЭС или лиц, их замещающих и на условиях, ими одобренных, за исключением случаев пожара или других обстоятельств, требующих безотлагательных мер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Исполнение любых действий по решению соответствующих органов власти и управления государства пребывания может иметь место в помещениях органов ЕврАзЭС только с согласия Генерального секретаря или лиц, его замещающих.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Помещения органов ЕврАзЭС не могут служить убежищем для лиц, преследуемых по законам любой из Сторон или подлежащих выдаче Стороне либо третьему государству.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Неприкосновенность помещений органов ЕврАзЭС не дает права использовать их в целях, не совместимых с функциями или задачами ЕврАзЭС, или наносящих ущерб безопасности, интересам физических или юридических лиц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Государство пребывания принимает надлежащие меры для защиты помещений ЕврАзЭС от всякого вторжения или нанесения ущерба.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Органы ЕврАзЭС и представительства ЕврАзЭС освобождаются от налогов, сборов, пошлин и других платежей, взимаемых в государстве пребывания, за исключением платежей, которые представляют собой плату за конкретные виды обслуживания (услуг), и платежей (отчислений и взносов), уплачиваемых в соответствии со статьями 46 и 47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Предметы и иное имущество, предназначенное для официального использования органами ЕврАзЭС и их представительствами, освобождаются на территории Сторон от обложения таможенными пошлинами, налогами и таможенными сборами.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отношении своих официальных средств связи органы ЕврАзЭС и их представительства пользуются не менее благоприятными условиями, чем те, которые предоставляются государством пребывания дипломатическим представительствам.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 ЕврАзЭС и их представительства могут размещать флаг, эмблему или другую символику Сообщества на занимаемых ими помещениях и принадлежащих им автотранспортных средствах.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Сообщество при соблюдении законодательства Сторон, может в соответствии со своими целями и функциями издавать и распространять печатную продукцию, публикация которой предусмотрена решениями органов ЕврАзЭС.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 пребывания оказывает ЕврАзЭС содействие в приобретении или получении помещений, необходимых для осуществления Сообществом его функций.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ЕврАзЭС сотрудничает с соответствующими органами государственной власти и управления Сторон в целях обеспечения надлежащего отправления правосудия и выполнения предписаний правоохранительных органов, а также предупреждения любых злоупотреблений в связи с привилегиями и иммунитетами, предусмотренными настоящей Конвенцией.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Привилегии и иммунитеты Генерального секретаря,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и сотрудников органов ЕврАзЭС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 и члены его семьи, проживающие вместе с ним, если они не являются гражданами государства пребывания, пользуются привилегиями и иммунитетами в объеме, предусмотренном </w:t>
      </w:r>
      <w:r>
        <w:rPr>
          <w:rFonts w:ascii="Times New Roman"/>
          <w:b/>
          <w:i w:val="false"/>
          <w:color w:val="000000"/>
          <w:sz w:val="28"/>
        </w:rPr>
        <w:t>Венской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 о дипломатических сношениях от 18 апреля 1961 года для дипломатического агента.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Должностные лица органов ЕврАзЭС и члены их семей, проживающие вместе с ними в государстве пребывания: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подлежат уголовной, гражданской и административной ответственности за сказанное или написанное ими и за все действия, совершенные ими в качестве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освобождаются от налогообложения заработной платы и иных вознаграждений, выплачиваемых органами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освобождаются от государственных повинностей;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освобождаются от ограничений по въезду в государство пребывания и выезду из него, регистрации иностранцев и получения разрешения на временное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освобождаются в государствах-членах Сообщества от обложения таможенными пошлинами, налогами и таможенными сборами за предметы и иное имущество, предназначенные для первоначального обзаведения;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пользуются такими же льготами по репатриации, какими пользуются дипломатические представители во время международных кризисов.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подпунктов «2», «4», «5» и «6»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настоящей статьи не распространяются на должностных лиц и членов их семей, проживающих вместе с ними, если они являются гражданами государства пребывания или постоянно проживают на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лица, не являющиеся гражданами государства пребывания, а также члены их семей, проживающие вместе с ними в государстве пребывания, подлежат аккредитации.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секретарь, должностные лица и сотрудники, работающие в органах ЕврАзЭС, не вправе заниматься предпринимательской или любой другой деятельностью в интересах личной выгоды или выгоды иных лиц за исключением научной, творческой и преподавательской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доходов от научной, творческой или преподавательской деятельности эти доходы подлежат налогообложению.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секретарь, должностные лица органов ЕврАзЭС и члены их семей должны соблюдать требования, предусматриваемые законодательством государства пребывания в отношении страхования от ущерба, который может быть причинен третьим лицам в связи с использованием любого транспортного средства.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Сотрудники органов ЕврАзЭС не подлежат юрисдикции судебных или административных органов государства пребывания в отношении действий, совершаемых при непосредственном выполнении ими служебных функций, кроме случаев предъявления: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исков о возмещении ущерба в связи с дорожно-транспортным происшествием, вызванным транспортным средством, принадлежащим им, либо управлявшимся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исков в связи со смертью или телесным повреждением, вызванными их действиями.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2.Сотрудники органов ЕврАзЭС освобождаются от ограничений по въезду в государство пребывания и выезду из него, регистрации иностранцев и получения разрешения на временное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настоящей статьи не применяются к взаимоотношениям между сотрудниками органов ЕврАзЭС и властями государства, в гражданстве которого они состоят.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Привилегии и иммунитеты, которыми пользуются Генеральный секретарь, должностные лица и сотрудники, предоставляются им не для личной выгоды, а для эффективного, независимого выполнения ими своих официальных функций в интересах ЕврАзЭС.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Генеральный секретарь, должностные лица и члены их семей пользуются привилегиями и иммунитетами, предусмотренными в настоящей Конвенции, с момента их вступления на территорию государства пребывания при следовании к месту назначения или, если они уже находятся на этой территории, с момента, когда Генеральный секретарь, или должностные лица приступили к выполнению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прекращении функций Генерального секретаря, или должностного лица, их привилегии и иммунитеты, а также привилегии и иммунитеты членов семьи, проживающих вместе с ними, обычно прекращаются в момент оставления этим лицом государства пребывания или по истечении разумного срока для того, чтобы это сделать в зависимости от того, какой из этих моментов наступит раньше. Что касается членов семьи, их привилегии и иммунитеты прекращаются, когда они перестают быть членами семьи Генерального секретаря или должностного лица, однако с оговоркой, что если такие лица намереваются покинуть государство пребывания в течение разумного срока, то их привилегии и иммунитеты сохраняются до момента их отъезда.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Генерального секретаря, должностного лица члены их семей, проживавшие вместе с ними,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на оставление государства пребывания в зависимости от того, какой из этих моментов наступит раньше.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лица, пользующиеся привилегиями и иммунитетами в соответствии с настоящей Конвенцией, обязаны, без ущерба для их привилегий и иммунитетов, уважать законодательство государства пребывания. Они также обязаны не вмешиваться во внутренние дела этого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Сообщество может отказаться от иммунитета Генерального секретаря и должностного лица в случае, когда, по мнению Сообщества, иммунитет препятствует осуществлению правосудия и отказ от иммунитета не наносит ущерба целям, в связи с которыми он был предоставлен. Право отказа от иммунитета в отношении Генерального секретаря, должностного лица принадлежит Межгоссовету.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отказа от иммунитета в отношении сотрудников органов ЕврАзЭС принадлежит Генеральному секретарю.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Отказ от иммунитета должен быть определенно выраженным.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Привилегии и иммунитеты представителей государств-членов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Представители Сторон при исполнении официальных действий и во время следования к месту проведения организуемых Сообществом на территориях Сторон мероприятий пользуются следующими привилегиями и иммунитетами: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иммунитетом от личного ареста или задержания, а также юрисдикции судебных и административных властей в отношении всех действий, которые могут быть совершены ими в этом качестве;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неприкосновенностью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освобождением сопровождаемого багажа и ручной клади от таможенного досмотра, если нет серьезных оснований предполагать, что они содержат предметы и иное имущество, не предназначенные для официального или личного пользования, или предметы и иное имущество, ввоз или вывоз которых запрещен или ограничен законодательством Стороны, на территории которой проводится мероприятие;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освобождаются от ограничений по въезду в государство пребывания и выезду из него, регистрации иностранцев и получения разрешение на временное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настоящей статьи не применяются к взаимоотношениям между представителем и властями Стороны, в гражданстве которого он состоит или представителем которой он является либо являлся.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Привилегии и иммунитеты, которыми пользуются представители Сторон, предоставляются им не для личной выгоды, а для эффективного, независимого выполнения ими своих официальных функций в интересах своей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Помещения, занимаемые представителями Сторон, предметы обстановки и другое имущество, а также транспортные средства, используемые ими для служебной необходимости, пользуются иммунитетом от обыска, реквизиции, ареста и исполнительных действий.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Архивы и документы представителей Сторон неприкосновенны в любое время и независимо от носителей информации и их местонахождения.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если это не противоречит его законодательству о зонах, въезд в которые запрещается или регулируется по соображениям государственной безопасности, государство пребывания обеспечивает всем представителям Сторон свободу передвижения и поездок по его территории в той мере, в какой это необходимо для выполнения их функций.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Привилегии и иммунитеты Постоянных представительств при</w:t>
      </w:r>
      <w:r>
        <w:br/>
      </w:r>
      <w:r>
        <w:rPr>
          <w:rFonts w:ascii="Times New Roman"/>
          <w:b/>
          <w:i w:val="false"/>
          <w:color w:val="000000"/>
        </w:rPr>
        <w:t>
ЕврАзЭС и их сотрудников Статья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могут учреждать Постоянные представительства при ЕврАзЭС на территории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Постпредство на территории государства пребывания пользуется правами юридического лица и для реализации своих целей и задач правомочно,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приобретать, арендовать, отчуждать движимое и недвижимое имущество и распоряжаться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банковские счета в любой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переводить свои денежные средства в иностранное государство и получать денежные переводы из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выступать в судах в качестве истца или ответчика, а также третьей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Упомянутые права осуществляются в соответствии с законодательством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Предусмотренные настоящей статьей права осуществляются от имени Постпредства Постоянным представителем при ЕврАзЭС либо лицом его замещающим.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Постпредство помимо Постоянного представителя при ЕврАзЭС, осуществляющего функции главы Постпредства, может включать в себя членов персонала Постпредства при ЕврАзЭС.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Помещения Постпредства, в том числе частная резиденция Постпреда, неприкосновенны.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Власти государства пребывания не могут вступать в эти помещения иначе, как с согласия Постпреда, за исключением случаев пожара или других обстоятельств, требующих безотлагательных мер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Помещения Постпредства, а также средства передвижения Постпредства пользуются иммунитетом от обыска, реквизиции, наложения ареста и исполнительных действий.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Архивы и документы Постпредства неприкосновенны в любое время и независимо от носителей информации и их местонахождения.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Постпредству принадлежит право размещать флаг и эмблему направляющего государства на своих помещениях.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 пребывания оказывает направляющему государству помощь в получении или приобретении помещений, необходимых для Постпредства.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отношении своих официальных средств связи Постпредства пользуются не менее благоприятными условиями, чем те, которые предоставляются государством пребывания дипломатическим представительствам.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Постпредство освобождается от всех налогов и сборов, пошлин и других платежей, взимаемых на территории государства пребывания в связи с выполнением своих целей и задач, за исключением тех, которые являются оплатой за коммунальные и другие виды обслуживания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Постоянные представительства при ЕврАзЭС, Постоянные представители при ЕврАзЭС, члены дипломатического, административно-технического персонала, а также члены их семей, проживающие вместе с ними, и члены обслуживающего персонала, если они не являются гражданами государства пребывания, пользуются привилегиями, иммунитетами и льготами в объеме, предоставляемом соответственно дипломатическим представительствам государств, дипломатическим агентам и административно-техническому персоналу, членам их семей, а также обслуживающему персоналу дипломатических представительств в соответствии с</w:t>
      </w:r>
      <w:r>
        <w:rPr>
          <w:rFonts w:ascii="Times New Roman"/>
          <w:b/>
          <w:i w:val="false"/>
          <w:color w:val="000000"/>
          <w:sz w:val="28"/>
        </w:rPr>
        <w:t xml:space="preserve"> Венской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 о дипломатических сношениях от 18 апреля 1961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настоящей статьи не распространяется на Постпредство при ЕврАзЭС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Постоянный представитель при ЕврАзЭС, члены персонала Постпредства при ЕврАзЭС, а также члены их семей освобождаются в государстве пребывания от государственных повинностей, если они не являются гражданами государства пребывания или не проживают в нем постоянно.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Постоянному представителю при ЕврАзЭС и членам персонала Постпредства при ЕврАзЭС, если это предусмотрено законодательством Стороны пребывания, разрешается ввоз с освобождением от таможенных пошлин, налогов и связанных с этим сборов: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предметов и иного имущества, предназначенных для официального пользования Постпредства;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предметов и иного имущества, предназначенных для личного пользования Постоянного представителя при ЕврАзЭС и членов персонала Постпредства.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Сопровождаемый багаж и ручная кладь Постоянного представителя при ЕврАзЭС и членов персонала Постпредства при ЕврАзЭС освобождаются от таможенного досмотра, если нет серьезных оснований предполагать, что они содержат предметы и иное имущество, на которые не распространяются изъятия, указанные в абзаце 1 настоящей статьи, или предметы и иное имущество, ввоз или вывоз которых запрещен законом или регулируется законодательством государства пребывания. В таких случаях досмотр производится только в присутствии лица, на которое распространяется освобождение, или его уполномоченного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настоящей статьи не распространяется на Постоянного представителя при ЕврАзЭС и членов персонала Постпредства при ЕврАзЭС, если они являются гражданами государства пребывания или проживают в нем постоянно.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Постоянный представитель при ЕврАзЭС и члены персонала Постпредства при ЕврАзЭС не должны заниматься в государстве пребывания предпринимательской или любой другой деятельностью в интересах личной выгоды за исключением научной, творческой и преподавательской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доходов от научной, творческой или преподавательской деятельности эти доходы подлежат налогообложению в соответствии с законодательством государства пребывания.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Направляющее государство уведомляет по дипломатическим или иным согласованным каналам Интеграционный Комитет и государство пребывания: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назначении Постоянного представителя при ЕврАзЭС, членов персонала Постпредства при ЕврАзЭС, об их должностях и званиях, их прибытии и окончательном отбытии или о прекращении их функций в Постпредстве, а также о любых других изменениях, отражающихся на их статусе, которые могут произойти во время их службы в Постпредстве;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прибытии и окончательном отбытии любого лица, являющегося членом семьи Постоянного представителя при ЕврАзЭС или члена персонала Постпредства при ЕврАзЭС и живущего вместе с ним, и в надлежащих случаях о том, что то или иное лицо становится или перестает быть таким членом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начале и прекращении работы в Постпредстве административно-технического и обслуживающего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местонахождении помещений, пользующихся неприкосновенностью в соответствии со статьей 26 настоящей Конвенции, а также сообщает любые другие данные, которые могут оказаться необходимыми для идентификации таких помещений.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Каждое лицо, имеющее право на привилегии и иммунитеты в соответствии с настоящим разделом Конвенции, пользуется ими с момента вступления его на территорию государства пребывания при следовании для занятия своего поста или, если это лицо уже находится на этой территории, с того момента, когда о его назначении сообщается государству пребывания ЕврАзЭС или направляющим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функции лица, пользующегося привилегиями и иммунитетами, заканчиваются, его привилегии и иммунитеты обычно прекращаются в тот момент, когда это лицо оставляет территорию государства пребывания, или по истечении разумного срока для того, чтобы это сделать. Однако в отношении действий, совершенных таким лицом при выполнении своих функций члена персонала Постпредства при ЕврАзЭС, иммунитет продолжает действовать.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смерти Постоянного представителя при ЕврАзЭС или члена персонала Постпредства при ЕврАзЭС, члены его семьи продолжают пользоваться привилегиями и иммунитетами, на которые они имеют право, до истечения разумного срока для оставления территории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Постоянного представителя при ЕврАзЭС или члена персонала Постпредства при ЕврАзЭС, или члена его семьи, проживающего вместе с ним, государство пребывания разрешает вывоз движимого имущества умершего, за исключением всего того имущества, которое приобретено в пределах территории государства пребывания и вывоз которого был запрещен ко времени его смерти. Различные виды налогов на наследство не взимаются с движимого имущества, находящегося в государстве пребывания, исключительно в силу пребывания в этом государстве умершего в качестве Постоянного представителя при ЕврАзЭС сотрудника Постпредства или члена его семьи.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Постоянный представитель при ЕврАзЭС и члены персонала Постпредства при ЕврАзЭС, как правило, должны являться гражданами направляющего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Постоянный представитель при ЕврАзЭС, который является гражданином государства пребывания или постоянно в нем проживает, пользуется лишь иммунитетом от юрисдикции и неприкосновенностью в отношении официальных действий, совершенных им при выполнении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Члены персонала Постпредства при ЕврАзЭС, которые являются гражданами государства пребывания или постоянно в нем проживают, пользуются привилегиями и иммунитетами только в той мере, в какой это допускает государство пребывания. Однако государство пребывания должно осуществлять свою юрисдикцию над этими лицами так, чтобы не вмешиваться ненадлежащим образом в осуществление функций Постпредства.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 ущерба для привилегий и иммунитетов, предусмотренных настоящей Конвенцией, Постоянный представитель при ЕврАзЭС и члены персонала Постпредства при ЕврАзЭС, а также члены их семей обязаны уважать законодательство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также обязаны не вмешиваться во внутренние дела этого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Постоянный представитель при ЕврАзЭС и члены персонала Постпредства при ЕврАзЭС, а также члены их семей должны выполнять обязательства в соответствии с законодательством государства пребывания о страховании ответственности перед третьими лицами в отношении всех транспортных средств, которыми они пользуются или которые им принадлежат.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Помещения Постпредства и занимаемые Постоянным представителем при ЕврАзЭС, членами персонала Постпредства при ЕврАзЭС и членами их семей жилые помещения не должны использоваться в целях, несовместимых с выполнением Постоянным представителем при ЕврАзЭС, членами персонала Постпредства при ЕврАзЭС своих официальных функций.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Постоянным представителям при ЕврАзЭС и членам дипломатического персонала Постпредства, не являющимся гражданами государства пребывания, выдаются дипломатические карточки. Членам административно-технического и обслуживающего персонала Постпредства, не являющимся гражданами государства пребывания, выдаются аккредитационные карточки соответствующей категории.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Направляющая Сторона может отказаться от иммунитета Постоянного представителя при ЕврАзЭС и членов персонала Постпредства при ЕврАзЭС в тех случаях, когда, по ее мнению, иммунитет препятствует осуществлению правосудия и отказ от иммунитета не наносит ущерба целям, в связи с которыми он был предоставлен.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Отказ должен быть определенно выраженным.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направляющая Сторона не отказывается от иммунитета Постоянного представителя при ЕврАзЭС или члена персонала Постпредства при ЕврАзЭС в отношении гражданского иска, она прилагает все усилия для справедливого решения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Предъявление иска Постоянным представителем при ЕврАзЭС или членам персонала Постпредства при ЕврАзЭС лишает его права ссылаться на иммунитет от юрисдикции государства пребывания в отношении любого встречного иска, непосредственно связанного с основным иском.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 пребывания обеспечивает Постоянному представителю при ЕврАзЭС и членам персонала Постпредства при ЕврАзЭС свободу передвижения и поездок по его территории в той мере, в какой это необходимо для выполнения их функций, в случае если это не противоречит его законодательству о зонах, въезд в которые запрещается или регулируется по соображениям государственной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 пребывания, органы ЕврАзЭС оказывают Постоянному представительству при ЕврАзЭС содействие в выполнении им своих функций.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Трудовые отношения и социальное обеспечение в органах</w:t>
      </w:r>
      <w:r>
        <w:br/>
      </w:r>
      <w:r>
        <w:rPr>
          <w:rFonts w:ascii="Times New Roman"/>
          <w:b/>
          <w:i w:val="false"/>
          <w:color w:val="000000"/>
        </w:rPr>
        <w:t>
ЕврАзЭС Статья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Трудовые отношения Генерального секретаря, должностных лиц и сотрудников органов ЕврАзЭС регулируются Сообществом.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Трудовые отношения технического и обслуживающего персонала органов ЕврАзЭС регулируются законодательством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Пенсионное обеспечение Генерального секретаря, должностных лиц и сотрудников органов ЕврАзЭС осуществляется по законодательству Стороны, гражданами которых они являются. При этом отчисления на пенсионное обеспечение производятся органами ЕврАзЭС из бюджета Сообщества в соответствующие фонды государств-членов ЕврАзЭС, гражданами которых являются Генеральный секретарь, должностные лица и сотрудники органов ЕврАзЭС в соответствии с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Расходы по выплате пенсий Генеральному секретарю, должностным лицам и сотрудникам секретариатов органов ЕврАзЭС несет государство, гражданами которого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Назначение и выплата пособий по социальному страхованию (обеспечению) Генеральному секретарю, должностным лицам и сотрудникам органов ЕврАзЭС осуществляется в порядке, установленном законодательством государства, на территории которого работают указанные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Расходы по выплате пособий по социальному страхованию несет государство, на территории которого работают Генеральный секретарь, должностные лица или сотрудники органов ЕврАзЭС без взаимных расчетов. При этом отчисления в фонды социального и медицинского страхования производятся из бюджета Сообщества в соответствии с законодательством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назначении пенсии или пособия по социальному страхованию (обеспечению), в страховой или трудовой стаж засчитывается период работы в качестве Генерального секретаря, должностного лица или сотрудника органа ЕврАзЭС в соответствии с законодательством государства, гражданами которого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положения. Статья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в отношении Сторон имеет преимущество перед международными договорами, регулирующими предоставление привилегий и иммунитетов в рамках ЕврАзЭС, если в соответствии с ней предоставляется больший объем привилегий и иммунитетов для лиц, упомянутых в статье 1 настоящей Конвенции.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Положения настоящей Конвенции распространяются на должностных лиц и сотрудников Секретариата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Ответственный секретарь Комиссии Таможенного союза и члены его семьи пользуются такими же привилегиями и иммунитетами, как и Генеральный секретарь и члены его семьи.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применением или толкованием настоящей Конвенции, разрешаются путем консультаций и переговоров заинтересованных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Сторонами согласия в течение шести месяцев спор, связанный с применением или толкованием настоящей Конвенции, передается любой заинтересованной Стороной на рассмотрение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подлежит ратификации. Ратификационные грамоты сдаются на хранение депозитарию, которым является Интеграционный Комитет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вступает в силу по истечении 30 дней с даты получения депозитарием последней ратификационной грамоты.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даты вступления в силу настоящей Конвенции прекращает свое действие Конвенция о привилегиях и иммунитетах Евразийского экономического сообщества от 31 мая 2001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открыта для присоединения к ней любого государства, вступающего в члены ЕврАзЭС в соответствии со статьей 9 Договора. Документы о присоединении к настоящей Конвенции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настоящая Конвенция вступает в силу с даты сдачи на хранение депозитарию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из Сторон может выйти из настоящей Конвенции, направив депозитарию письменное уведомление об этом.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настоящей Конвенции прекращается в отношении этой Стороны по истечении 6 месяцев с даты получения депозитарием такого уведомления.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настоящую Конвенцию могут быть внесены изменения, которые оформляются отдельными протоколами, вступающими в силу в порядке, предусмотренном статьей 52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остается в силе до тех пор, пока остается в силе Договор об учреждении Евразийского экономического сообщества от 10 октября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Конвенции хранится в Интеграционном Комитете Евразийского экономического сообщества, который направит каждой Стороне ее заверенную копию.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«___» __________20___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