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8de" w14:textId="e341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стационарозамещающей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1472. Утратило силу постановлением Правительства Республики Казахстан от 27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17.08.2015 г. № 669.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 Республики Казахстан от 18 сентября 2009 года "О здоровье народа и системе здравоохранения" Правительство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1472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стационарозамещающей помощи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стационарозамещающей помощи (далее - Правила) устанавливают порядок оказания стационарозамещающей помощи медицинскими организациями,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стационарозамещающая помощь -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дневной стационар - структурное подразделение медицинской организации, оказывающее стационарозамещающую помощь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 на дому - оказание стационарозамещающей помощи населению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Стационарозамещающая помощь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- ГОБМП), в том числе предоставляемая за счет средств республиканского бюджета, оказывается медицинскими организациями, имеющими лицензию на соответствующие виды 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количество пролеченных случаев (объемов) стационарозамещающей помощи, оказываемой за счет средств республиканского и местного бюджетов, определяется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Стационарозамещающая помощь в дневных стационарах предоставляется организациями, оказывающими амбулаторно-поликлиническую, стационарную помощь, в стационарах на дому - организациями, оказывающими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Стационарозамещающая помощь в рамках ГОБМП предоставляется в условиях дневного стационара и стационара на дому по направлению медицинских работников с высшим медицинским образованием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Услуги по оказанию стационарозамещающей помощи, не входящие в перечень ГОБМП, оказываются на платной основе.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стационарозамещающей помощи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Стационарозамещающая помощь оказывается в плановом и экстренном порядке. Оказание стационарозамещающей помощи в рамках ГОБМП в плановом порядке осуществляется при наличии у пациента направления на лечение в дневной стационар, результатов лабораторных, инструментальных исследований и консультаций профильных специалистов, необходимых для лечения данного пациента. Экстренная стационарозамещаюшая помощь оказывается без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пациента: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дневной стационар заполняется карта больного дневного стационара по форме № 003-3/у,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(далее - уполномоченный орган)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 на дому - карта больного стационара на дому по форме № 003-2/у,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пациенте регистрируются в первичной учетной медицинской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журнале учета больных дневного стационара (поликлиники) по форме № 001-1/у,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журнале учета больных стационара на дому по форме № 001-2/у, 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 уполномоченным органом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стационарозамещающей помощи медицинский работник с высшим медицинским образованием дневного стационара и стационара на дому ежедневно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Все необходимые пациенту процедуры назначаются медицинскими работниками с высшим медицинским образованием организаций здравоохранения, оказывающих амбулаторно-поликлиническую и 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ухудшении состояния, требующего круглосуточного наблюдения, пациент незамедлительно госпитализируется в стационар.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улучшении состояния и необходимости продолжения терапии, не требующей стационарозамещающей помощи, пациент направляется на амбулаторное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Длительность лечения с момента поступления пациента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дневном стационаре не менее 3-х и не более 8 рабочих дней, за исключением пациентов, находящихся на гемодиализе, химио- и лучевой терапии, медицинской реабилитации и восстановительном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стационаре на дому не менее 3 рабочих дней и при острых заболеваниях не более 5 рабочих дней, при обострении хронических заболеваний не более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кратковременное пребывание в дневном стационаре больных до 3-х рабочих дней с хирургической патологией, после проведенной операции на амбулаторно-поликлиническом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выписке пациента, получившего стационарозамещающую помощь, заполняется статистическая карта прошедшего лечения в дневном стационаре и стационаре на дому по форме 066-4/у,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Выписка из медицинской карты больного с необходимыми рекомендациями выдается на руки пациенту под его роспись и передается в организацию первичной медико-санитарной помощи по месту прикрепления.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Дети до трех лет госпитализируются в дневной стационар совместно с матерью (отцом) или иным лицом, непосредственно осуществляющим уход за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Медицинские показания и противопоказания для предоставления стационарозамещающей помощи определяются нозологической формой заболевания, стадией и степенью тяжести заболевания, наличием осложнений основного заболевания и сопутствующей патологией.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Общими показаниями для предоставления стационарозамещающей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проведения лечебных процедур продолжительностью от четырех до восьми часов в течение дня с медицинским наблюдением;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заболевания, требующие продолжения лечебных мероприятий с медицинским наблюдением после выписки из круглосуточного стационара;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заболевания, требующие продолжения медицинской реабилитации и восстановительного лечения после стационарного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Общими противопоказаниями для предоставления  стационарозамещающей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круглосуточного проведения лечебных процедур и медицинского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в период эпидемиологической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заболевания, представляющие опасность для окружающих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2018 "Об утверждении Перечня социально значимых заболеваний и заболеваний, представляющих опасность для окружающих".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Показанием для ведения пациента в стационаре на дому является нарушение функций органов, препятствующее посещению пациентом амбулаторно-поликлинической организации при необходимости получения медицинской помощи в условиях дневного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оказание медицинской помощи в условиях дневного стационара пациентам, нуждающимся в постельном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оказание стационарозамещающей помощи в условиях стационара на дому при неудовлетворительных жилищно-бытовых условиях.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