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f169" w14:textId="dd7f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2004. г., № 21, ст. 263; 2005 г., № 32, ст. 426; 2009 г., № 24-25, ст. 207; 2010 г., №49, ст. 439):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«Сведения в области разведывательной, контрразведывательной, оперативно-розыскной и иной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внутренних дел, 14) Сведения, раскрывающие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         принадлежность конкретных лиц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кадровому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уголовно-исполнительной системы,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оперативных подразделений таможенных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налоговых органов, а также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«О перечне должностей, замещаемых лицами высшего офицерского и начальствующего состава» (САПП Республики Казахстан, 2003 г., № 20, ст. 201; 2011 г., № 31, ст. 388):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«Командир бригады (соединения) - генерал-майор»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уголовно-исполнительной системы - генерал-майор юстиции»;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10 к вышеназванному Указу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«О Комиссии по вопросам помилования при Президенте Республики Казахстан» (САПП Республики Казахстан, 2006 г., № 25, ст. 254; 2007 г., № 11, ст. 119; № 44, ст. 515; 2008 г., № 20, ст. 182; № 42, ст. 465; 2009 г., № 27-28, ст. 234):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  вопросам помилования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Комиссию возглавляет председатель, назначаемый Главой государства. В состав Комиссии входят по должности заместитель Генерального прокурора по надзору за законностью исполнения наказаний и реабилитации граждан и председатель Комитета уголовно-исполнительной системы Министерства внутренних дел либо его заместители. В состав Комиссии могут входить депутаты Парламента Республики Казахстан, представители неправительственных организаций и иные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Поступившие из администрации учреждения или органа, исполняющего наказание, материалы с ходатайствами о помиловании (акты об отказе) Государственно-правовым отделом Администрации Президента Республики Казахстан направляются в Верховный Суд, Генеральную прокуратуру и Министерство внутренних дел Республики Казахстан, которые не позднее чем в месячный срок представляют заключения с указанием содержания принятых судебных решений, обстоятельств совершения преступления, данных о личности осужденного и своего мнения по существу каждого ходатайства о помиловании (акта об отказе).»;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вопросам помилования при Президенте Республики Казахстан, утвержденом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по должности заместитель Генерального прокурора по надзору за законностью исполнения наказаний и реабилитации граждан и председатель Комитета уголовно-исполнительной системы Министерства внутренних дел либо его заместители.»;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№24, ст. 173; 2011 г., №8,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