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425" w14:textId="31af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2011 года № 1446.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профилактике правонарушений при Правительстве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Лепеха - председателя Комитета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Игоря Владимировича полиции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Казахстан, секретарем;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Тыныбекова Кайрата Сагатхановича.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