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c6dd" w14:textId="f24c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декабря 2008 года № 1126 "Об утверждении Программы "Нұрлы көш" на 2009 - 2011 годы" и от 8 мая 2009 года № 674 "Об утверждении Правил реализации жилья участникам пилотных проектов Программы "Нұрлы көш"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2011 года № 1445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2009 - 2011 годы" (САПП Республики Казахстан, 2008 г., № 45,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"74 378,5" заменить цифрами "67 689,6";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"16 297,9" заменить цифрами "14 647,9";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"20 269,8" заменить цифрами "20 862,3";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"7 329,4*" заменить цифрами "5 679,4";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и механизм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"Стимулирование расселения участников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5.3.3.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жильем":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цифры "4007" заменить цифрами "3269";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"74 378,5" заменить цифрами "67 689,6";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"16 297,9" заменить цифрами "14 647,9";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"20 269,8" заменить цифрами "20 862,3";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"7 329,4*" заменить цифрами "5 679,4";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"Нұрлы көш"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", селе Жанатан Зеленовского района Западно-Казахстанской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6, цифры "7 329,4*" заменить цифрами "5 679,4";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6, строки порядковый номер 16, цифры "6 866,3" заменить цифрами "5 325,8";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6, строки, порядковый номер 17, цифры "1 183,2*" заменить цифрами "2 415,4";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", селе Жанатан Зеленовского района Западно-Казахстанской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"4 890,9*" заменить цифрами "6 662,0";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086"/>
        <w:gridCol w:w="2103"/>
        <w:gridCol w:w="2526"/>
        <w:gridCol w:w="1552"/>
        <w:gridCol w:w="2112"/>
        <w:gridCol w:w="2401"/>
      </w:tblGrid>
      <w:tr>
        <w:trPr>
          <w:trHeight w:val="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МВД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 году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 годах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средств республиканского и местных бюджетов":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"74 378,5" заменить цифрами "67 689,6";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"16 297,9" заменить цифрами "14 647,9";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том числе":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"республиканский бюджет":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"20 269,8" заменить цифрами "20 862,3";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"7 329, 4*" заменить цифрами "5 679, 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"Об утверждении Правил реализации жилья участникам пилотных проектов Программы "Нұрлы көш" (САПП Республики Казахстан, 2009 г., № 24-25, ст. 213):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"Нұрлы көш",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селе Жанатан Зеленовского района Западно-Казахстанской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селе Жанатан Зеленовского района Западно-Казахстанской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селе Жанатан Зеленовского района Западно-Казахстанской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реализации жилья участникам Программы в селе Красный Яр города Кокшетау, селе Карабулак Акмолинской области, селе Коктау Хромтауского района Актюбинской области, городах Курчатове и Усть-Каменогорске Восточно-Казахстанской области, селе Жанатан Зеленовского района Западно-Казахстанской области, селах Курык и Кендерли Каракиянского района и селе Батыр Мунайлинского района Мангистауской области, селе Байтерек Кызылжарского района Северо-Казахстанской области"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реализации жилья участникам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селе Жанатан Зеленовского района Западно-Казахстанской области"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