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7b56" w14:textId="6257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февраля 2010 года № 102 "Об утверждении стандартов государственных услуг и внесении дополнения в постановление Правительства Республики Казахстан от 30 июня 2007 года № 561"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декабря 2011 года № 1429. Утратило силу постановлением Правительства Республики Казахстан от 1 ноября 2012 года № 1392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01.11.2012 </w:t>
      </w:r>
      <w:r>
        <w:rPr>
          <w:rFonts w:ascii="Times New Roman"/>
          <w:b w:val="false"/>
          <w:i w:val="false"/>
          <w:color w:val="ff0000"/>
          <w:sz w:val="28"/>
        </w:rPr>
        <w:t>№ 1392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2010 года № 102 "Об утверждении стандартов государственных услуг и внесении дополнения в постановление Правительства Республики Казахстан от 30 июня 2007 года № 561" (САПП Республики Казахстан, 2010 г., № 15-16, ст. 132)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и выдача актов на право частной собственности на земельный участок",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"Об утверждении реестра государственных услуг, оказываемых физическим и юридическим лицам.";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срок оказания государственной услуги с момента сдачи потребителем необходимых документов, определенных в пункте 11 настоящего стандарта, составляет 6 рабочих дней, при выдаче дубликата акта на право частной собственности на земельный участок - 4 рабочих дня;";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и выдача актов на право постоянного землепользования",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"Об утверждении реестра государственных услуг, оказываемых физическим и юридическим лицам";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срок оказания государственной услуги с момента сдачи потребителем необходимых документов, определенных в пункте 11 настоящего стандарта, составляет 6 рабочих дней, при выдаче дубликата акта на право постоянного землепользования - 4 рабочих дня;";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и выдача актов на право временного возмездного (долгосрочного, краткосрочного) землепользования (аренды)",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35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"Об утверждении реестра государственных услуг, оказываемых физическим и юридическим лицам.";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срок оказания государственной услуги с момента сдачи потребителем необходимых документов, определенных в пункте 11 настоящего стандарта, составляет 6 рабочих дней, при выдаче дубликата акта на право временного возмездного (долгосрочного, краткосрочного) землепользования (аренды) - 4 рабочих дня;";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и выдача актов на право временного безвозмездного землепользования",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осуществляется на основании статей 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"Об утверждении реестра государственных услуг, оказываемых физическим и юридическим лицам.";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срок оказания государственной услуги с момента сдачи потребителем необходимых документов, определенных в пункте 11 настоящего стандарта, составляет 6 рабочих дней, при выдаче дубликата акта на право временного безвозмездного землепользования - 4 рабочих дня;".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подлежит официальному опубликованию и вводится в действие с 30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