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522" w14:textId="470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июня 2007 года № 452 "Об утверждении Правил лицензирования и квалификационных требований, предъявляемых к образовательной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1426. Утратило силу постановлением Правительства Республики Казахстан от 28 февраля 2013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"Об утверждении Правил лицензирования и квалификационных требований, предъявляемых к образовательной деятельности" (САПП Республики Казахстан, 2007 г., № 18, ст. 202)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образовательной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образовательной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