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5eb2" w14:textId="ba85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 пользования жилищем из государственного жилищного фонда или жилищем, арендованным местным исполнительным органом в частном жилищном фонде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декабря 2011 года № 1420. Утратило силу постановлением Правительства Республики Казахстан от 29 января 2024 года № 45.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29.01.2024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жилищных отношениях"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1) Правила предоставления и пользования жилищем из государственного жилищного фонда или жилищем, арендованным местным исполнительным органом в частном жилищном фонде;</w:t>
      </w:r>
    </w:p>
    <w:bookmarkEnd w:id="2"/>
    <w:bookmarkStart w:name="z4" w:id="3"/>
    <w:p>
      <w:pPr>
        <w:spacing w:after="0"/>
        <w:ind w:left="0"/>
        <w:jc w:val="both"/>
      </w:pPr>
      <w:r>
        <w:rPr>
          <w:rFonts w:ascii="Times New Roman"/>
          <w:b w:val="false"/>
          <w:i w:val="false"/>
          <w:color w:val="000000"/>
          <w:sz w:val="28"/>
        </w:rPr>
        <w:t>
      2) Типовой договор найма (поднайма) жилища из государственного жилищного фонда или жилища, арендованного местным исполнительным органом в частном жилищном фонде.</w:t>
      </w:r>
    </w:p>
    <w:bookmarkEnd w:id="3"/>
    <w:bookmarkStart w:name="z5" w:id="4"/>
    <w:p>
      <w:pPr>
        <w:spacing w:after="0"/>
        <w:ind w:left="0"/>
        <w:jc w:val="both"/>
      </w:pPr>
      <w:r>
        <w:rPr>
          <w:rFonts w:ascii="Times New Roman"/>
          <w:b w:val="false"/>
          <w:i w:val="false"/>
          <w:color w:val="000000"/>
          <w:sz w:val="28"/>
        </w:rPr>
        <w:t>
      2. Признать утратившими силу некоторые решения Правительства Республики Казахстан согласно приложению к настоящему постановлению.</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2011 года № 1420</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и пользования жилищем из государственного</w:t>
      </w:r>
      <w:r>
        <w:br/>
      </w:r>
      <w:r>
        <w:rPr>
          <w:rFonts w:ascii="Times New Roman"/>
          <w:b/>
          <w:i w:val="false"/>
          <w:color w:val="000000"/>
        </w:rPr>
        <w:t>жилищного фонда или жилищем, арендованным местным</w:t>
      </w:r>
      <w:r>
        <w:br/>
      </w:r>
      <w:r>
        <w:rPr>
          <w:rFonts w:ascii="Times New Roman"/>
          <w:b/>
          <w:i w:val="false"/>
          <w:color w:val="000000"/>
        </w:rPr>
        <w:t>исполнительным органом в частном жилищном фонде</w:t>
      </w:r>
    </w:p>
    <w:bookmarkEnd w:id="6"/>
    <w:p>
      <w:pPr>
        <w:spacing w:after="0"/>
        <w:ind w:left="0"/>
        <w:jc w:val="both"/>
      </w:pPr>
      <w:r>
        <w:rPr>
          <w:rFonts w:ascii="Times New Roman"/>
          <w:b w:val="false"/>
          <w:i w:val="false"/>
          <w:color w:val="ff0000"/>
          <w:sz w:val="28"/>
        </w:rPr>
        <w:t xml:space="preserve">
      Сноска. Заголовок Правил в редакции постановления Правительства РК от 11.10.2013 </w:t>
      </w:r>
      <w:r>
        <w:rPr>
          <w:rFonts w:ascii="Times New Roman"/>
          <w:b w:val="false"/>
          <w:i w:val="false"/>
          <w:color w:val="ff0000"/>
          <w:sz w:val="28"/>
        </w:rPr>
        <w:t>№ 1090</w:t>
      </w:r>
      <w:r>
        <w:rPr>
          <w:rFonts w:ascii="Times New Roman"/>
          <w:b w:val="false"/>
          <w:i w:val="false"/>
          <w:color w:val="ff0000"/>
          <w:sz w:val="28"/>
        </w:rPr>
        <w:t xml:space="preserve"> (вводится в действие со дня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27.05.2020 </w:t>
      </w:r>
      <w:r>
        <w:rPr>
          <w:rFonts w:ascii="Times New Roman"/>
          <w:b w:val="false"/>
          <w:i w:val="false"/>
          <w:color w:val="ff0000"/>
          <w:sz w:val="28"/>
        </w:rPr>
        <w:t>№ 327</w:t>
      </w:r>
      <w:r>
        <w:rPr>
          <w:rFonts w:ascii="Times New Roman"/>
          <w:b w:val="false"/>
          <w:i w:val="false"/>
          <w:color w:val="ff0000"/>
          <w:sz w:val="28"/>
        </w:rPr>
        <w:t xml:space="preserve"> (вводится в действие со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1. Настоящие Правила предоставления и пользования жилищем из государственного жилищного фонда или жилища, арендованного местным исполнительным органом в частном жилищном фонде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(далее - Закон) и определяют порядок предоставления и пользования жилищем из государственного жилищного фонда или жилища, арендованного местным исполнительным органом в частном жилищном фонде.</w:t>
      </w:r>
    </w:p>
    <w:bookmarkEnd w:id="8"/>
    <w:bookmarkStart w:name="z11"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2" w:id="10"/>
    <w:p>
      <w:pPr>
        <w:spacing w:after="0"/>
        <w:ind w:left="0"/>
        <w:jc w:val="both"/>
      </w:pPr>
      <w:r>
        <w:rPr>
          <w:rFonts w:ascii="Times New Roman"/>
          <w:b w:val="false"/>
          <w:i w:val="false"/>
          <w:color w:val="000000"/>
          <w:sz w:val="28"/>
        </w:rPr>
        <w:t>
      1) государственный жилищный фонд – жилища, принадлежащие коммунальному жилищному фонду, жилищному фонду государственных предприятий либо жилищному фонду государственных учреждений и входящие в состав республиканского или коммунального имущества;</w:t>
      </w:r>
    </w:p>
    <w:bookmarkEnd w:id="10"/>
    <w:bookmarkStart w:name="z13" w:id="11"/>
    <w:p>
      <w:pPr>
        <w:spacing w:after="0"/>
        <w:ind w:left="0"/>
        <w:jc w:val="both"/>
      </w:pPr>
      <w:r>
        <w:rPr>
          <w:rFonts w:ascii="Times New Roman"/>
          <w:b w:val="false"/>
          <w:i w:val="false"/>
          <w:color w:val="000000"/>
          <w:sz w:val="28"/>
        </w:rPr>
        <w:t>
      2) коммунальный жилищный фонд - жилища, находящиеся в ведении местных исполнительных органов, закрепленные за специальным государственным учреждением по предоставлению жилищ в пользование;</w:t>
      </w:r>
    </w:p>
    <w:bookmarkEnd w:id="11"/>
    <w:bookmarkStart w:name="z148" w:id="12"/>
    <w:p>
      <w:pPr>
        <w:spacing w:after="0"/>
        <w:ind w:left="0"/>
        <w:jc w:val="both"/>
      </w:pPr>
      <w:r>
        <w:rPr>
          <w:rFonts w:ascii="Times New Roman"/>
          <w:b w:val="false"/>
          <w:i w:val="false"/>
          <w:color w:val="000000"/>
          <w:sz w:val="28"/>
        </w:rPr>
        <w:t>
      2-1)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12"/>
    <w:bookmarkStart w:name="z149" w:id="13"/>
    <w:p>
      <w:pPr>
        <w:spacing w:after="0"/>
        <w:ind w:left="0"/>
        <w:jc w:val="both"/>
      </w:pPr>
      <w:r>
        <w:rPr>
          <w:rFonts w:ascii="Times New Roman"/>
          <w:b w:val="false"/>
          <w:i w:val="false"/>
          <w:color w:val="000000"/>
          <w:sz w:val="28"/>
        </w:rPr>
        <w:t>
      2-2) арендное жилище без права выкупа – жилище, предоставляемое из коммунального жилищного фонда гражданам Республики Казахстан, в пользование за плату без права выкупа;</w:t>
      </w:r>
    </w:p>
    <w:bookmarkEnd w:id="13"/>
    <w:bookmarkStart w:name="z14" w:id="14"/>
    <w:p>
      <w:pPr>
        <w:spacing w:after="0"/>
        <w:ind w:left="0"/>
        <w:jc w:val="both"/>
      </w:pPr>
      <w:r>
        <w:rPr>
          <w:rFonts w:ascii="Times New Roman"/>
          <w:b w:val="false"/>
          <w:i w:val="false"/>
          <w:color w:val="000000"/>
          <w:sz w:val="28"/>
        </w:rPr>
        <w:t>
      3) жилищный фонд государственного предприятия - жилища, находящиеся в ведении государственного предприятия;</w:t>
      </w:r>
    </w:p>
    <w:bookmarkEnd w:id="14"/>
    <w:bookmarkStart w:name="z15" w:id="15"/>
    <w:p>
      <w:pPr>
        <w:spacing w:after="0"/>
        <w:ind w:left="0"/>
        <w:jc w:val="both"/>
      </w:pPr>
      <w:r>
        <w:rPr>
          <w:rFonts w:ascii="Times New Roman"/>
          <w:b w:val="false"/>
          <w:i w:val="false"/>
          <w:color w:val="000000"/>
          <w:sz w:val="28"/>
        </w:rPr>
        <w:t>
      4) жилищный фонд государственного учреждения - жилища, находящиеся в ведении государственных учреждений, за исключением специального государственного учреждения по предоставлению жилищ в пользование;</w:t>
      </w:r>
    </w:p>
    <w:bookmarkEnd w:id="15"/>
    <w:bookmarkStart w:name="z16" w:id="16"/>
    <w:p>
      <w:pPr>
        <w:spacing w:after="0"/>
        <w:ind w:left="0"/>
        <w:jc w:val="both"/>
      </w:pPr>
      <w:r>
        <w:rPr>
          <w:rFonts w:ascii="Times New Roman"/>
          <w:b w:val="false"/>
          <w:i w:val="false"/>
          <w:color w:val="000000"/>
          <w:sz w:val="28"/>
        </w:rPr>
        <w:t>
      5) жилище – отдельная жилая единица (индивидуальный жилой дом, квартира, комната в общежитии),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16"/>
    <w:bookmarkStart w:name="z136" w:id="17"/>
    <w:p>
      <w:pPr>
        <w:spacing w:after="0"/>
        <w:ind w:left="0"/>
        <w:jc w:val="both"/>
      </w:pPr>
      <w:r>
        <w:rPr>
          <w:rFonts w:ascii="Times New Roman"/>
          <w:b w:val="false"/>
          <w:i w:val="false"/>
          <w:color w:val="000000"/>
          <w:sz w:val="28"/>
        </w:rPr>
        <w:t>
      6) бюджетные организации – государственные учреждения и казенные предприятия;</w:t>
      </w:r>
    </w:p>
    <w:bookmarkEnd w:id="17"/>
    <w:bookmarkStart w:name="z145" w:id="18"/>
    <w:p>
      <w:pPr>
        <w:spacing w:after="0"/>
        <w:ind w:left="0"/>
        <w:jc w:val="both"/>
      </w:pPr>
      <w:r>
        <w:rPr>
          <w:rFonts w:ascii="Times New Roman"/>
          <w:b w:val="false"/>
          <w:i w:val="false"/>
          <w:color w:val="000000"/>
          <w:sz w:val="28"/>
        </w:rPr>
        <w:t>
      7) ведомственный жилищный фонд - служебные жилища,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по решению жилищной</w:t>
      </w:r>
      <w:r>
        <w:rPr>
          <w:rFonts w:ascii="Times New Roman"/>
          <w:b w:val="false"/>
          <w:i w:val="false"/>
          <w:color w:val="000000"/>
          <w:sz w:val="28"/>
        </w:rPr>
        <w:t xml:space="preserve"> комиссии </w:t>
      </w:r>
      <w:r>
        <w:rPr>
          <w:rFonts w:ascii="Times New Roman"/>
          <w:b w:val="false"/>
          <w:i w:val="false"/>
          <w:color w:val="000000"/>
          <w:sz w:val="28"/>
        </w:rPr>
        <w:t>для проживания на период исполнения должностных обязанностей без права дальнейшей приватизации.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26.12.2015 </w:t>
      </w:r>
      <w:r>
        <w:rPr>
          <w:rFonts w:ascii="Times New Roman"/>
          <w:b w:val="false"/>
          <w:i w:val="false"/>
          <w:color w:val="000000"/>
          <w:sz w:val="28"/>
        </w:rPr>
        <w:t>№ 1072</w:t>
      </w:r>
      <w:r>
        <w:rPr>
          <w:rFonts w:ascii="Times New Roman"/>
          <w:b w:val="false"/>
          <w:i w:val="false"/>
          <w:color w:val="ff0000"/>
          <w:sz w:val="28"/>
        </w:rPr>
        <w:t xml:space="preserve"> (вводится в действие с 01.01.2016); от 17.01.2020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27.05.2020 </w:t>
      </w:r>
      <w:r>
        <w:rPr>
          <w:rFonts w:ascii="Times New Roman"/>
          <w:b w:val="false"/>
          <w:i w:val="false"/>
          <w:color w:val="000000"/>
          <w:sz w:val="28"/>
        </w:rPr>
        <w:t>№ 327</w:t>
      </w:r>
      <w:r>
        <w:rPr>
          <w:rFonts w:ascii="Times New Roman"/>
          <w:b w:val="false"/>
          <w:i w:val="false"/>
          <w:color w:val="ff0000"/>
          <w:sz w:val="28"/>
        </w:rPr>
        <w:t xml:space="preserve"> (вводится в действие со дня его первого официального опубликования); от 24.09.2020 </w:t>
      </w:r>
      <w:r>
        <w:rPr>
          <w:rFonts w:ascii="Times New Roman"/>
          <w:b w:val="false"/>
          <w:i w:val="false"/>
          <w:color w:val="000000"/>
          <w:sz w:val="28"/>
        </w:rPr>
        <w:t>№ 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3. В объектах кондоминиума орган, предоставляющий жилище, как один из собственников является участником кондоминиума и членом учрежденного объединения собственников для совместного управления объектом кондоминиума.</w:t>
      </w:r>
    </w:p>
    <w:bookmarkEnd w:id="19"/>
    <w:bookmarkStart w:name="z18" w:id="20"/>
    <w:p>
      <w:pPr>
        <w:spacing w:after="0"/>
        <w:ind w:left="0"/>
        <w:jc w:val="both"/>
      </w:pPr>
      <w:r>
        <w:rPr>
          <w:rFonts w:ascii="Times New Roman"/>
          <w:b w:val="false"/>
          <w:i w:val="false"/>
          <w:color w:val="000000"/>
          <w:sz w:val="28"/>
        </w:rPr>
        <w:t>
      В объектах кондоминиума орган, предоставляющий жилище, как один из собственников передает нанимателю (поднанимателю) жилых помещений из государственного жилищного фонда свои права по участию в управлении объектом кондоминиума. При этом наниматель (поднаниматель) кроме платежей за пользование жилищем в домах государственного жилищного фонда участвует также в расходах на содержание общего имущества объекта кондоминиума соразмерно их доле в общем имуществе, если иное не предусмотрено соглашением собственников.</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21"/>
    <w:p>
      <w:pPr>
        <w:spacing w:after="0"/>
        <w:ind w:left="0"/>
        <w:jc w:val="both"/>
      </w:pPr>
      <w:r>
        <w:rPr>
          <w:rFonts w:ascii="Times New Roman"/>
          <w:b w:val="false"/>
          <w:i w:val="false"/>
          <w:color w:val="000000"/>
          <w:sz w:val="28"/>
        </w:rPr>
        <w:t>
      4. Типовое положение о жилищных комиссиях утверждается уполномоченным органом, осуществляющим реализацию государственной политики в сфере жилищных отношений.</w:t>
      </w:r>
    </w:p>
    <w:bookmarkEnd w:id="21"/>
    <w:bookmarkStart w:name="z19" w:id="22"/>
    <w:p>
      <w:pPr>
        <w:spacing w:after="0"/>
        <w:ind w:left="0"/>
        <w:jc w:val="left"/>
      </w:pPr>
      <w:r>
        <w:rPr>
          <w:rFonts w:ascii="Times New Roman"/>
          <w:b/>
          <w:i w:val="false"/>
          <w:color w:val="000000"/>
        </w:rPr>
        <w:t xml:space="preserve"> Глава 2. Порядок предоставления жилища из государственного жилищного фонда или арендованного местным исполнительным органом в частном жилищном фонде</w:t>
      </w:r>
    </w:p>
    <w:bookmarkEnd w:id="22"/>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27.05.2020 </w:t>
      </w:r>
      <w:r>
        <w:rPr>
          <w:rFonts w:ascii="Times New Roman"/>
          <w:b w:val="false"/>
          <w:i w:val="false"/>
          <w:color w:val="ff0000"/>
          <w:sz w:val="28"/>
        </w:rPr>
        <w:t>№ 327</w:t>
      </w:r>
      <w:r>
        <w:rPr>
          <w:rFonts w:ascii="Times New Roman"/>
          <w:b w:val="false"/>
          <w:i w:val="false"/>
          <w:color w:val="ff0000"/>
          <w:sz w:val="28"/>
        </w:rPr>
        <w:t xml:space="preserve"> (вводится в действие со дня его первого официального опубликования).</w:t>
      </w:r>
    </w:p>
    <w:bookmarkStart w:name="z20" w:id="23"/>
    <w:p>
      <w:pPr>
        <w:spacing w:after="0"/>
        <w:ind w:left="0"/>
        <w:jc w:val="both"/>
      </w:pPr>
      <w:r>
        <w:rPr>
          <w:rFonts w:ascii="Times New Roman"/>
          <w:b w:val="false"/>
          <w:i w:val="false"/>
          <w:color w:val="000000"/>
          <w:sz w:val="28"/>
        </w:rPr>
        <w:t>
      5. Жилища из коммунального жилищного фонда или жилища, арендованные местным исполнительным органом в частном жилищном фонде, предоставляются в пользование нуждающимся в жилье гражданам Республики Казахстан, постоянно проживающим в данном населенном пункте. Для постановки на учет граждан Республики Казахстан в городах республиканского значения, столице требуется постоянное проживание не менее трех лет.</w:t>
      </w:r>
    </w:p>
    <w:bookmarkEnd w:id="23"/>
    <w:bookmarkStart w:name="z150" w:id="24"/>
    <w:p>
      <w:pPr>
        <w:spacing w:after="0"/>
        <w:ind w:left="0"/>
        <w:jc w:val="both"/>
      </w:pPr>
      <w:r>
        <w:rPr>
          <w:rFonts w:ascii="Times New Roman"/>
          <w:b w:val="false"/>
          <w:i w:val="false"/>
          <w:color w:val="000000"/>
          <w:sz w:val="28"/>
        </w:rPr>
        <w:t>
      Жилища из коммунального жилищного фонда или жилища, арендованные местным исполнительным органом в частном жилищном фонде, предоставляются в пользование нуждающимся в жилье и состоящим на учете гражданам Республики Казахстан, относящимся к:</w:t>
      </w:r>
    </w:p>
    <w:bookmarkEnd w:id="24"/>
    <w:bookmarkStart w:name="z151" w:id="25"/>
    <w:p>
      <w:pPr>
        <w:spacing w:after="0"/>
        <w:ind w:left="0"/>
        <w:jc w:val="both"/>
      </w:pPr>
      <w:r>
        <w:rPr>
          <w:rFonts w:ascii="Times New Roman"/>
          <w:b w:val="false"/>
          <w:i w:val="false"/>
          <w:color w:val="000000"/>
          <w:sz w:val="28"/>
        </w:rPr>
        <w:t>
      1) ветеранам Великой Отечественной войны;</w:t>
      </w:r>
    </w:p>
    <w:bookmarkEnd w:id="25"/>
    <w:bookmarkStart w:name="z152" w:id="26"/>
    <w:p>
      <w:pPr>
        <w:spacing w:after="0"/>
        <w:ind w:left="0"/>
        <w:jc w:val="both"/>
      </w:pPr>
      <w:r>
        <w:rPr>
          <w:rFonts w:ascii="Times New Roman"/>
          <w:b w:val="false"/>
          <w:i w:val="false"/>
          <w:color w:val="000000"/>
          <w:sz w:val="28"/>
        </w:rPr>
        <w:t>
      1-1) детям-сиротам, детям, оставшимся без попечения родителей;</w:t>
      </w:r>
    </w:p>
    <w:bookmarkEnd w:id="26"/>
    <w:bookmarkStart w:name="z153" w:id="27"/>
    <w:p>
      <w:pPr>
        <w:spacing w:after="0"/>
        <w:ind w:left="0"/>
        <w:jc w:val="both"/>
      </w:pPr>
      <w:r>
        <w:rPr>
          <w:rFonts w:ascii="Times New Roman"/>
          <w:b w:val="false"/>
          <w:i w:val="false"/>
          <w:color w:val="000000"/>
          <w:sz w:val="28"/>
        </w:rPr>
        <w:t>
      1-2)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I и II степени, многодетным семьям. Совокупный среднемесячный доход указанных категорий граждан должен составлять за последние двенадцать месяцев перед обращением о предоставлении жилища на каждого члена семьи ниже 3,1-кратного размера прожиточного минимума, установленного на соответствующий финансовый год законом о республиканском бюджете;</w:t>
      </w:r>
    </w:p>
    <w:bookmarkEnd w:id="27"/>
    <w:bookmarkStart w:name="z154" w:id="28"/>
    <w:p>
      <w:pPr>
        <w:spacing w:after="0"/>
        <w:ind w:left="0"/>
        <w:jc w:val="both"/>
      </w:pPr>
      <w:r>
        <w:rPr>
          <w:rFonts w:ascii="Times New Roman"/>
          <w:b w:val="false"/>
          <w:i w:val="false"/>
          <w:color w:val="000000"/>
          <w:sz w:val="28"/>
        </w:rPr>
        <w:t xml:space="preserve">
      2) социально уязвимым слоям населения, указанным в подпунктах 1-1), 1-2), 2), 3), 4), 5), 7), 8), 10) и 11) </w:t>
      </w:r>
      <w:r>
        <w:rPr>
          <w:rFonts w:ascii="Times New Roman"/>
          <w:b w:val="false"/>
          <w:i w:val="false"/>
          <w:color w:val="000000"/>
          <w:sz w:val="28"/>
        </w:rPr>
        <w:t>статьи 68</w:t>
      </w:r>
      <w:r>
        <w:rPr>
          <w:rFonts w:ascii="Times New Roman"/>
          <w:b w:val="false"/>
          <w:i w:val="false"/>
          <w:color w:val="000000"/>
          <w:sz w:val="28"/>
        </w:rPr>
        <w:t xml:space="preserve"> Закона, имеющим совокупный среднемесячный доход за последние двенадцать месяцев перед обращением о предоставлении жилища на каждого члена семьи ниже 3,1-кратного размера прожиточного минимума, установленного на соответствующий финансовый год законом о республиканском бюджете.</w:t>
      </w:r>
    </w:p>
    <w:bookmarkEnd w:id="28"/>
    <w:bookmarkStart w:name="z155" w:id="29"/>
    <w:p>
      <w:pPr>
        <w:spacing w:after="0"/>
        <w:ind w:left="0"/>
        <w:jc w:val="both"/>
      </w:pPr>
      <w:r>
        <w:rPr>
          <w:rFonts w:ascii="Times New Roman"/>
          <w:b w:val="false"/>
          <w:i w:val="false"/>
          <w:color w:val="000000"/>
          <w:sz w:val="28"/>
        </w:rPr>
        <w:t>
      Коэффициент 3,1-кратного размера прожиточного минимума не распространяется на детей с инвалидностью;</w:t>
      </w:r>
    </w:p>
    <w:bookmarkEnd w:id="29"/>
    <w:bookmarkStart w:name="z156" w:id="30"/>
    <w:p>
      <w:pPr>
        <w:spacing w:after="0"/>
        <w:ind w:left="0"/>
        <w:jc w:val="both"/>
      </w:pPr>
      <w:r>
        <w:rPr>
          <w:rFonts w:ascii="Times New Roman"/>
          <w:b w:val="false"/>
          <w:i w:val="false"/>
          <w:color w:val="000000"/>
          <w:sz w:val="28"/>
        </w:rPr>
        <w:t>
      3)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лицам, занимающим государственные выборные должности;</w:t>
      </w:r>
    </w:p>
    <w:bookmarkEnd w:id="30"/>
    <w:bookmarkStart w:name="z157" w:id="31"/>
    <w:p>
      <w:pPr>
        <w:spacing w:after="0"/>
        <w:ind w:left="0"/>
        <w:jc w:val="both"/>
      </w:pPr>
      <w:r>
        <w:rPr>
          <w:rFonts w:ascii="Times New Roman"/>
          <w:b w:val="false"/>
          <w:i w:val="false"/>
          <w:color w:val="000000"/>
          <w:sz w:val="28"/>
        </w:rPr>
        <w:t>
      4) гражданам Республики Казахстан, единственное жилище которых признано аварийным в порядке, установленном законодательством Республики Казахстан.</w:t>
      </w:r>
    </w:p>
    <w:bookmarkEnd w:id="31"/>
    <w:bookmarkStart w:name="z158" w:id="32"/>
    <w:p>
      <w:pPr>
        <w:spacing w:after="0"/>
        <w:ind w:left="0"/>
        <w:jc w:val="both"/>
      </w:pPr>
      <w:r>
        <w:rPr>
          <w:rFonts w:ascii="Times New Roman"/>
          <w:b w:val="false"/>
          <w:i w:val="false"/>
          <w:color w:val="000000"/>
          <w:sz w:val="28"/>
        </w:rPr>
        <w:t>
      Арендное жилище без права выкупа предоставляется гражданам Республики Казахстан в соответствии с документами Системы государственного планирования Республики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17.01.2020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Правительства РК от 24.09.2020 </w:t>
      </w:r>
      <w:r>
        <w:rPr>
          <w:rFonts w:ascii="Times New Roman"/>
          <w:b w:val="false"/>
          <w:i w:val="false"/>
          <w:color w:val="000000"/>
          <w:sz w:val="28"/>
        </w:rPr>
        <w:t>№ 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33"/>
    <w:p>
      <w:pPr>
        <w:spacing w:after="0"/>
        <w:ind w:left="0"/>
        <w:jc w:val="both"/>
      </w:pPr>
      <w:r>
        <w:rPr>
          <w:rFonts w:ascii="Times New Roman"/>
          <w:b w:val="false"/>
          <w:i w:val="false"/>
          <w:color w:val="000000"/>
          <w:sz w:val="28"/>
        </w:rPr>
        <w:t>
      5-1. Граждане Республики Казахстан, единственное жилище которых признано аварийным в порядке, установленном законодательством Республики Казахстан, при получении жилища из коммунального жилищного фонда передают имеющееся на праве собственности аварийное жилище в коммунальную собственность в соответствии с гражданским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p>
    <w:bookmarkEnd w:id="33"/>
    <w:p>
      <w:pPr>
        <w:spacing w:after="0"/>
        <w:ind w:left="0"/>
        <w:jc w:val="both"/>
      </w:pPr>
      <w:r>
        <w:rPr>
          <w:rFonts w:ascii="Times New Roman"/>
          <w:b w:val="false"/>
          <w:i w:val="false"/>
          <w:color w:val="000000"/>
          <w:sz w:val="28"/>
        </w:rPr>
        <w:t>
      Члены семьи нанимателя, получившего жилище из коммунального жилищного фонда, не могут быть признаны нуждающимися в жилище из коммунального жилищного фонда по тем же основаниям, что и наниматель жилища.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постановлением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34"/>
    <w:p>
      <w:pPr>
        <w:spacing w:after="0"/>
        <w:ind w:left="0"/>
        <w:jc w:val="both"/>
      </w:pPr>
      <w:r>
        <w:rPr>
          <w:rFonts w:ascii="Times New Roman"/>
          <w:b w:val="false"/>
          <w:i w:val="false"/>
          <w:color w:val="000000"/>
          <w:sz w:val="28"/>
        </w:rPr>
        <w:t>
      5-2. При расчете нормы предоставления жилища гражданину (семье), проживающему в жилище, не отвечающем установленным санитарно-эпидемиологическим и техническим требованиям, учитывается размер площади жилища, имеющегося в его (ее) собственности. Данное требование не распространяется на случай, когда единственное жилище признано аварийным в порядке, установленном законодательством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 в соответствии с постановлением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35"/>
    <w:p>
      <w:pPr>
        <w:spacing w:after="0"/>
        <w:ind w:left="0"/>
        <w:jc w:val="both"/>
      </w:pPr>
      <w:r>
        <w:rPr>
          <w:rFonts w:ascii="Times New Roman"/>
          <w:b w:val="false"/>
          <w:i w:val="false"/>
          <w:color w:val="000000"/>
          <w:sz w:val="28"/>
        </w:rPr>
        <w:t>
      5-3. Лицам с инвалидностью, престарелым, больным сердечно-сосудистыми и другими тяжелыми заболеваниями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или в жилых домах, имеющих лифты, а лицам с инвалидностью, имеющим нарушение опорно-двигательного аппарата, не выше второго этажа.</w:t>
      </w:r>
    </w:p>
    <w:bookmarkEnd w:id="35"/>
    <w:p>
      <w:pPr>
        <w:spacing w:after="0"/>
        <w:ind w:left="0"/>
        <w:jc w:val="both"/>
      </w:pPr>
      <w:r>
        <w:rPr>
          <w:rFonts w:ascii="Times New Roman"/>
          <w:b w:val="false"/>
          <w:i w:val="false"/>
          <w:color w:val="000000"/>
          <w:sz w:val="28"/>
        </w:rPr>
        <w:t>
      Лицам с инвалидностью предоставляется право выбора жилого помещения с учетом типа здания, степени благоустройства и других необходимых условий для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 в соответствии с постановлением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6"/>
    <w:p>
      <w:pPr>
        <w:spacing w:after="0"/>
        <w:ind w:left="0"/>
        <w:jc w:val="both"/>
      </w:pPr>
      <w:r>
        <w:rPr>
          <w:rFonts w:ascii="Times New Roman"/>
          <w:b w:val="false"/>
          <w:i w:val="false"/>
          <w:color w:val="000000"/>
          <w:sz w:val="28"/>
        </w:rPr>
        <w:t>
      6. Жилище из коммунального жилищного фонда или жилище, арендованное местным исполнительным органом в частном жилищном фонде, предоставляется по решению местного исполнительного органа по месту жительства заявителя на основании решения жилищной</w:t>
      </w:r>
      <w:r>
        <w:rPr>
          <w:rFonts w:ascii="Times New Roman"/>
          <w:b w:val="false"/>
          <w:i w:val="false"/>
          <w:color w:val="000000"/>
          <w:sz w:val="28"/>
        </w:rPr>
        <w:t xml:space="preserve"> комиссии</w:t>
      </w:r>
      <w:r>
        <w:rPr>
          <w:rFonts w:ascii="Times New Roman"/>
          <w:b w:val="false"/>
          <w:i w:val="false"/>
          <w:color w:val="000000"/>
          <w:sz w:val="28"/>
        </w:rPr>
        <w:t>.</w:t>
      </w:r>
    </w:p>
    <w:bookmarkEnd w:id="36"/>
    <w:bookmarkStart w:name="z27" w:id="37"/>
    <w:p>
      <w:pPr>
        <w:spacing w:after="0"/>
        <w:ind w:left="0"/>
        <w:jc w:val="both"/>
      </w:pPr>
      <w:r>
        <w:rPr>
          <w:rFonts w:ascii="Times New Roman"/>
          <w:b w:val="false"/>
          <w:i w:val="false"/>
          <w:color w:val="000000"/>
          <w:sz w:val="28"/>
        </w:rPr>
        <w:t>
      Жилище из жилищного фонда государственного предприятия предоставляется на основании решения жилищной комиссии государственного предприятия о предоставлении жилища и заключенного договора найма жилища, который составляется в трех экземплярах. Один экземпляр договора найма жилища хранится в администрации государственного предприятия,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p>
    <w:bookmarkEnd w:id="37"/>
    <w:bookmarkStart w:name="z28" w:id="38"/>
    <w:p>
      <w:pPr>
        <w:spacing w:after="0"/>
        <w:ind w:left="0"/>
        <w:jc w:val="both"/>
      </w:pPr>
      <w:r>
        <w:rPr>
          <w:rFonts w:ascii="Times New Roman"/>
          <w:b w:val="false"/>
          <w:i w:val="false"/>
          <w:color w:val="000000"/>
          <w:sz w:val="28"/>
        </w:rPr>
        <w:t>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заключенного договора найма жилища, который составляется в трех экземплярах. Один экземпляр договора найма жилища хранится в администрации государственного учреждения,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39"/>
    <w:p>
      <w:pPr>
        <w:spacing w:after="0"/>
        <w:ind w:left="0"/>
        <w:jc w:val="both"/>
      </w:pPr>
      <w:r>
        <w:rPr>
          <w:rFonts w:ascii="Times New Roman"/>
          <w:b w:val="false"/>
          <w:i w:val="false"/>
          <w:color w:val="000000"/>
          <w:sz w:val="28"/>
        </w:rPr>
        <w:t xml:space="preserve">
      6-1. Жилища из жилищного фонда государственных учреждений предоставляются в пользование нуждающимся в жилье в данном населенном пункте работникам данного учреждения, за исключением случаев, предусмотренных </w:t>
      </w:r>
      <w:r>
        <w:rPr>
          <w:rFonts w:ascii="Times New Roman"/>
          <w:b w:val="false"/>
          <w:i w:val="false"/>
          <w:color w:val="000000"/>
          <w:sz w:val="28"/>
        </w:rPr>
        <w:t>пунктами 6-2</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настоящих Правил.</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27.05.2020 </w:t>
      </w:r>
      <w:r>
        <w:rPr>
          <w:rFonts w:ascii="Times New Roman"/>
          <w:b w:val="false"/>
          <w:i w:val="false"/>
          <w:color w:val="000000"/>
          <w:sz w:val="28"/>
        </w:rPr>
        <w:t>№ 327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 w:id="40"/>
    <w:p>
      <w:pPr>
        <w:spacing w:after="0"/>
        <w:ind w:left="0"/>
        <w:jc w:val="both"/>
      </w:pPr>
      <w:r>
        <w:rPr>
          <w:rFonts w:ascii="Times New Roman"/>
          <w:b w:val="false"/>
          <w:i w:val="false"/>
          <w:color w:val="000000"/>
          <w:sz w:val="28"/>
        </w:rPr>
        <w:t>
      6-2. Жилища из жилищного фонда государственных учреждений также предоставляются в пользование нуждающимся в жилье в данном населенном пункте государственным служащим государственных органов, обеспечивающих деятельность Президента, палат Парламента, Премьер-Министра и Правительства Республики Казахстан и не имеющих права оперативного управления обособленным имуществом, а также иным лицам, определяемым Президентом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постановлением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41"/>
    <w:p>
      <w:pPr>
        <w:spacing w:after="0"/>
        <w:ind w:left="0"/>
        <w:jc w:val="both"/>
      </w:pPr>
      <w:r>
        <w:rPr>
          <w:rFonts w:ascii="Times New Roman"/>
          <w:b w:val="false"/>
          <w:i w:val="false"/>
          <w:color w:val="000000"/>
          <w:sz w:val="28"/>
        </w:rPr>
        <w:t>
      6-3. К работникам бюджетных организаций приравниваются граждане Республики Казахстан, состоящие на учете нуждающихся в жилище по категории "работники бюджетных организаций", в случае реорганизации государственных учреждений и казенных предприятий в государственные предприятия на праве хозяйственного ведения.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6-3 в соответствии с постановлением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42"/>
    <w:p>
      <w:pPr>
        <w:spacing w:after="0"/>
        <w:ind w:left="0"/>
        <w:jc w:val="both"/>
      </w:pPr>
      <w:r>
        <w:rPr>
          <w:rFonts w:ascii="Times New Roman"/>
          <w:b w:val="false"/>
          <w:i w:val="false"/>
          <w:color w:val="000000"/>
          <w:sz w:val="28"/>
        </w:rPr>
        <w:t>
      6-4. Государственные органы, указанные в пункте 6-2 настоящих Правил, направляют в орган, предоставляющий жилище, утвержденные жилищной комиссией списки нуждающихся в жилище.</w:t>
      </w:r>
    </w:p>
    <w:bookmarkEnd w:id="42"/>
    <w:p>
      <w:pPr>
        <w:spacing w:after="0"/>
        <w:ind w:left="0"/>
        <w:jc w:val="both"/>
      </w:pPr>
      <w:r>
        <w:rPr>
          <w:rFonts w:ascii="Times New Roman"/>
          <w:b w:val="false"/>
          <w:i w:val="false"/>
          <w:color w:val="000000"/>
          <w:sz w:val="28"/>
        </w:rPr>
        <w:t>
      Решение жилищной комиссии государственного органа, предоставляющего жилище, принимается на основании представленных списков нуждающихся в жилище.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6-4 в соответствии с постановлением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43"/>
    <w:p>
      <w:pPr>
        <w:spacing w:after="0"/>
        <w:ind w:left="0"/>
        <w:jc w:val="both"/>
      </w:pPr>
      <w:r>
        <w:rPr>
          <w:rFonts w:ascii="Times New Roman"/>
          <w:b w:val="false"/>
          <w:i w:val="false"/>
          <w:color w:val="000000"/>
          <w:sz w:val="28"/>
        </w:rPr>
        <w:t>
      6-5. Жилища из ведомственного жилищного фонда предоставляются в пользование нуждающимся в жилье в данном населенном пункте государственным служащим, назначенным на должность в порядке</w:t>
      </w:r>
      <w:r>
        <w:rPr>
          <w:rFonts w:ascii="Times New Roman"/>
          <w:b w:val="false"/>
          <w:i w:val="false"/>
          <w:color w:val="000000"/>
          <w:sz w:val="28"/>
        </w:rPr>
        <w:t xml:space="preserve"> ротации</w:t>
      </w:r>
      <w:r>
        <w:rPr>
          <w:rFonts w:ascii="Times New Roman"/>
          <w:b w:val="false"/>
          <w:i w:val="false"/>
          <w:color w:val="000000"/>
          <w:sz w:val="28"/>
        </w:rPr>
        <w:t>, на период исполнения ими должностных обязанностей.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 в соответствии с постановлением Правительства РК от 26.12.2015 </w:t>
      </w:r>
      <w:r>
        <w:rPr>
          <w:rFonts w:ascii="Times New Roman"/>
          <w:b w:val="false"/>
          <w:i w:val="false"/>
          <w:color w:val="000000"/>
          <w:sz w:val="28"/>
        </w:rPr>
        <w:t>№ 1072</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62" w:id="44"/>
    <w:p>
      <w:pPr>
        <w:spacing w:after="0"/>
        <w:ind w:left="0"/>
        <w:jc w:val="both"/>
      </w:pPr>
      <w:r>
        <w:rPr>
          <w:rFonts w:ascii="Times New Roman"/>
          <w:b w:val="false"/>
          <w:i w:val="false"/>
          <w:color w:val="000000"/>
          <w:sz w:val="28"/>
        </w:rPr>
        <w:t>
      6-6. Жилища из жилищного фонда коммунального государственного учреждения в сфере учета и содержания жилищного фонда города Нур-Султана предоставляются в пользование нуждающимся в жилье в данном населенном пункте государственным служащим и работникам бюджетных организаций.</w:t>
      </w:r>
    </w:p>
    <w:bookmarkEnd w:id="44"/>
    <w:bookmarkStart w:name="z163" w:id="45"/>
    <w:p>
      <w:pPr>
        <w:spacing w:after="0"/>
        <w:ind w:left="0"/>
        <w:jc w:val="both"/>
      </w:pPr>
      <w:r>
        <w:rPr>
          <w:rFonts w:ascii="Times New Roman"/>
          <w:b w:val="false"/>
          <w:i w:val="false"/>
          <w:color w:val="000000"/>
          <w:sz w:val="28"/>
        </w:rPr>
        <w:t>
      Государственные органы и бюджетные организации города Нур-Султана направляют в коммунальное государственное учреждение в сфере учета и содержания жилищного фонда города Нур-Султана утвержденные жилищной комиссией списки нуждающихся в жилище.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6-6 в соответствии с постановлением Правительства РК от 27.05.2020 </w:t>
      </w:r>
      <w:r>
        <w:rPr>
          <w:rFonts w:ascii="Times New Roman"/>
          <w:b w:val="false"/>
          <w:i w:val="false"/>
          <w:color w:val="000000"/>
          <w:sz w:val="28"/>
        </w:rPr>
        <w:t>№ 327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 w:id="46"/>
    <w:p>
      <w:pPr>
        <w:spacing w:after="0"/>
        <w:ind w:left="0"/>
        <w:jc w:val="both"/>
      </w:pPr>
      <w:r>
        <w:rPr>
          <w:rFonts w:ascii="Times New Roman"/>
          <w:b w:val="false"/>
          <w:i w:val="false"/>
          <w:color w:val="000000"/>
          <w:sz w:val="28"/>
        </w:rPr>
        <w:t>
      7. Жилище из государственного жилищного фонда или жилище, арендованное местным исполнительным органом в частном жилищном фонде, предоставляется в пользование нуждающимся в жилище гражданам Республики Казахстан на основании решения соответствующей жилищной комиссии о предоставлении жилища из государственного жилищного фонда или жилища, арендованного местным исполнительным органом в частном жилищном фонде, оформляемого по форме согласно приложению к настоящим Правилам.</w:t>
      </w:r>
    </w:p>
    <w:bookmarkEnd w:id="46"/>
    <w:bookmarkStart w:name="z144" w:id="47"/>
    <w:p>
      <w:pPr>
        <w:spacing w:after="0"/>
        <w:ind w:left="0"/>
        <w:jc w:val="both"/>
      </w:pPr>
      <w:r>
        <w:rPr>
          <w:rFonts w:ascii="Times New Roman"/>
          <w:b w:val="false"/>
          <w:i w:val="false"/>
          <w:color w:val="000000"/>
          <w:sz w:val="28"/>
        </w:rPr>
        <w:t xml:space="preserve">
      7-1. Распределение жилищ (вновь введенных в эксплуатацию или освобожденных жильцами) из коммунального жилищного фонда или жилищ, арендованных местным исполнительным органом в частном жилищном фонде, по раздельным спискам, за исключением ветеранов Великой Отечественной войны, детей-сирот, детей, оставшихся без попечения родителей,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многодетных семей, производится местными исполнительными органами района, города областного значения, города республиканского значения, столицы, в том числе с использованием программы централизованного учета распределения жилищ, пропорционально численности раздельных списков, а также списков нуждающихся в жилище, состоящих на учете в государственном предприятии и (или) государственном учреждении, государственных органах, указанных в пункте 6-2 настоящих Правил,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или другими законодательными актами Республики Казахстан.</w:t>
      </w:r>
    </w:p>
    <w:bookmarkEnd w:id="47"/>
    <w:bookmarkStart w:name="z159" w:id="48"/>
    <w:p>
      <w:pPr>
        <w:spacing w:after="0"/>
        <w:ind w:left="0"/>
        <w:jc w:val="both"/>
      </w:pPr>
      <w:r>
        <w:rPr>
          <w:rFonts w:ascii="Times New Roman"/>
          <w:b w:val="false"/>
          <w:i w:val="false"/>
          <w:color w:val="000000"/>
          <w:sz w:val="28"/>
        </w:rPr>
        <w:t>
      Местные исполнительные органы района, города областного значения, города республиканского значения, столицы обязаны публиковать в периодических печатных изданиях, издаваемых на территории района, города областного значения, города республиканского значения, столицы, и на своих интернет-ресурсах:</w:t>
      </w:r>
    </w:p>
    <w:bookmarkEnd w:id="48"/>
    <w:bookmarkStart w:name="z160" w:id="49"/>
    <w:p>
      <w:pPr>
        <w:spacing w:after="0"/>
        <w:ind w:left="0"/>
        <w:jc w:val="both"/>
      </w:pPr>
      <w:r>
        <w:rPr>
          <w:rFonts w:ascii="Times New Roman"/>
          <w:b w:val="false"/>
          <w:i w:val="false"/>
          <w:color w:val="000000"/>
          <w:sz w:val="28"/>
        </w:rPr>
        <w:t>
      1) ежегодно в первом квартале – раздельные списки учета нуждающихся в жилище из коммунального жилищного фонда или жилище, арендованном местным исполнительным органом в частном жилищном фонде;</w:t>
      </w:r>
    </w:p>
    <w:bookmarkEnd w:id="49"/>
    <w:bookmarkStart w:name="z161" w:id="50"/>
    <w:p>
      <w:pPr>
        <w:spacing w:after="0"/>
        <w:ind w:left="0"/>
        <w:jc w:val="both"/>
      </w:pPr>
      <w:r>
        <w:rPr>
          <w:rFonts w:ascii="Times New Roman"/>
          <w:b w:val="false"/>
          <w:i w:val="false"/>
          <w:color w:val="000000"/>
          <w:sz w:val="28"/>
        </w:rPr>
        <w:t>
      2) в течение десяти рабочих дней со дня принятия решения местного исполнительного органа о предоставлении жилища – списки лиц, получивших жилище, с указанием их очередности, установленной списками учета нуждающихся в предоставлении жилья.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17.01.2020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24.09.2020 </w:t>
      </w:r>
      <w:r>
        <w:rPr>
          <w:rFonts w:ascii="Times New Roman"/>
          <w:b w:val="false"/>
          <w:i w:val="false"/>
          <w:color w:val="000000"/>
          <w:sz w:val="28"/>
        </w:rPr>
        <w:t>№ 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постановлением Правительства РК от 17.01.2020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1"/>
    <w:p>
      <w:pPr>
        <w:spacing w:after="0"/>
        <w:ind w:left="0"/>
        <w:jc w:val="both"/>
      </w:pPr>
      <w:r>
        <w:rPr>
          <w:rFonts w:ascii="Times New Roman"/>
          <w:b w:val="false"/>
          <w:i w:val="false"/>
          <w:color w:val="000000"/>
          <w:sz w:val="28"/>
        </w:rPr>
        <w:t>
      8. Решение жилищной комиссии составляется в двух экземплярах, один из которых хранится в органе, предоставляющем жилище, как документ строгой отчетности, а другой выдается заявителю.</w:t>
      </w:r>
    </w:p>
    <w:bookmarkEnd w:id="51"/>
    <w:bookmarkStart w:name="z31" w:id="52"/>
    <w:p>
      <w:pPr>
        <w:spacing w:after="0"/>
        <w:ind w:left="0"/>
        <w:jc w:val="both"/>
      </w:pPr>
      <w:r>
        <w:rPr>
          <w:rFonts w:ascii="Times New Roman"/>
          <w:b w:val="false"/>
          <w:i w:val="false"/>
          <w:color w:val="000000"/>
          <w:sz w:val="28"/>
        </w:rPr>
        <w:t>
      9. Для получения жилища граждане представляют на рассмотрение жилищной комиссии следующие документы:</w:t>
      </w:r>
    </w:p>
    <w:bookmarkEnd w:id="52"/>
    <w:bookmarkStart w:name="z32" w:id="53"/>
    <w:p>
      <w:pPr>
        <w:spacing w:after="0"/>
        <w:ind w:left="0"/>
        <w:jc w:val="both"/>
      </w:pPr>
      <w:r>
        <w:rPr>
          <w:rFonts w:ascii="Times New Roman"/>
          <w:b w:val="false"/>
          <w:i w:val="false"/>
          <w:color w:val="000000"/>
          <w:sz w:val="28"/>
        </w:rPr>
        <w:t xml:space="preserve">
      1) заявление по форме, устанавливаемой жилищной комиссией, на имя председателя жилищной комиссии; </w:t>
      </w:r>
    </w:p>
    <w:bookmarkEnd w:id="53"/>
    <w:bookmarkStart w:name="z33" w:id="54"/>
    <w:p>
      <w:pPr>
        <w:spacing w:after="0"/>
        <w:ind w:left="0"/>
        <w:jc w:val="both"/>
      </w:pPr>
      <w:r>
        <w:rPr>
          <w:rFonts w:ascii="Times New Roman"/>
          <w:b w:val="false"/>
          <w:i w:val="false"/>
          <w:color w:val="000000"/>
          <w:sz w:val="28"/>
        </w:rPr>
        <w:t>
      2) копии удостоверений личности либо паспортов заявителя и членов его семьи;</w:t>
      </w:r>
    </w:p>
    <w:bookmarkEnd w:id="54"/>
    <w:bookmarkStart w:name="z34" w:id="55"/>
    <w:p>
      <w:pPr>
        <w:spacing w:after="0"/>
        <w:ind w:left="0"/>
        <w:jc w:val="both"/>
      </w:pPr>
      <w:r>
        <w:rPr>
          <w:rFonts w:ascii="Times New Roman"/>
          <w:b w:val="false"/>
          <w:i w:val="false"/>
          <w:color w:val="000000"/>
          <w:sz w:val="28"/>
        </w:rPr>
        <w:t>
      3) копии свидетельства о заключении (расторжении) брака, смерти членов семьи, рождении детей;</w:t>
      </w:r>
    </w:p>
    <w:bookmarkEnd w:id="55"/>
    <w:bookmarkStart w:name="z35" w:id="56"/>
    <w:p>
      <w:pPr>
        <w:spacing w:after="0"/>
        <w:ind w:left="0"/>
        <w:jc w:val="both"/>
      </w:pPr>
      <w:r>
        <w:rPr>
          <w:rFonts w:ascii="Times New Roman"/>
          <w:b w:val="false"/>
          <w:i w:val="false"/>
          <w:color w:val="000000"/>
          <w:sz w:val="28"/>
        </w:rPr>
        <w:t>
      4) копию трудовой книжки, заверенную кадровой службой или выписку из послужного списка;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27.05.2020 </w:t>
      </w:r>
      <w:r>
        <w:rPr>
          <w:rFonts w:ascii="Times New Roman"/>
          <w:b w:val="false"/>
          <w:i w:val="false"/>
          <w:color w:val="000000"/>
          <w:sz w:val="28"/>
        </w:rPr>
        <w:t>№ 327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57"/>
    <w:p>
      <w:pPr>
        <w:spacing w:after="0"/>
        <w:ind w:left="0"/>
        <w:jc w:val="both"/>
      </w:pPr>
      <w:r>
        <w:rPr>
          <w:rFonts w:ascii="Times New Roman"/>
          <w:b w:val="false"/>
          <w:i w:val="false"/>
          <w:color w:val="000000"/>
          <w:sz w:val="28"/>
        </w:rPr>
        <w:t xml:space="preserve">
      6) в случаях признания других лиц членами семьи заявителя, последними представляется решение суда о признании их членами семьи заявителя;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27.05.2020 </w:t>
      </w:r>
      <w:r>
        <w:rPr>
          <w:rFonts w:ascii="Times New Roman"/>
          <w:b w:val="false"/>
          <w:i w:val="false"/>
          <w:color w:val="000000"/>
          <w:sz w:val="28"/>
        </w:rPr>
        <w:t>№ 327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58"/>
    <w:p>
      <w:pPr>
        <w:spacing w:after="0"/>
        <w:ind w:left="0"/>
        <w:jc w:val="both"/>
      </w:pPr>
      <w:r>
        <w:rPr>
          <w:rFonts w:ascii="Times New Roman"/>
          <w:b w:val="false"/>
          <w:i w:val="false"/>
          <w:color w:val="000000"/>
          <w:sz w:val="28"/>
        </w:rPr>
        <w:t>
      8) справку органа социальной защиты, подтверждающую принадлежность заявителя (семьи) к социально уязвимым слоям населения, либо справку с места работы (службы) государственного служащего, работника бюджетной организации, военнослужащего, кандидата в космонавты, космонавта (при предоставлении жилища из коммунального жилищного фонда);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17.01.2020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59"/>
    <w:p>
      <w:pPr>
        <w:spacing w:after="0"/>
        <w:ind w:left="0"/>
        <w:jc w:val="both"/>
      </w:pPr>
      <w:r>
        <w:rPr>
          <w:rFonts w:ascii="Times New Roman"/>
          <w:b w:val="false"/>
          <w:i w:val="false"/>
          <w:color w:val="000000"/>
          <w:sz w:val="28"/>
        </w:rPr>
        <w:t>
      10) граждане, относящиеся к социально уязвимым слоям населения (за исключением семей, имеющих или воспитывающих детей с инвалидностью), дополнительно предоставляют сведения о доходах за последние двенадцать месяцев перед обращением на каждого члена семьи (при предоставлении жилища из коммунального жилищного фонда).</w:t>
      </w:r>
    </w:p>
    <w:bookmarkEnd w:id="59"/>
    <w:bookmarkStart w:name="z164" w:id="60"/>
    <w:p>
      <w:pPr>
        <w:spacing w:after="0"/>
        <w:ind w:left="0"/>
        <w:jc w:val="both"/>
      </w:pPr>
      <w:r>
        <w:rPr>
          <w:rFonts w:ascii="Times New Roman"/>
          <w:b w:val="false"/>
          <w:i w:val="false"/>
          <w:color w:val="000000"/>
          <w:sz w:val="28"/>
        </w:rPr>
        <w:t>
      Сведения о наличии или отсутствии жилища (по Республике Казахстан), принадлежащего им на праве собственности, сведения об адресе на всех членов семьи жилищная комиссия получает посредством информационных систем.</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постановлениями Правительства РК от 20.04.2012 </w:t>
      </w:r>
      <w:r>
        <w:rPr>
          <w:rFonts w:ascii="Times New Roman"/>
          <w:b w:val="false"/>
          <w:i w:val="false"/>
          <w:color w:val="000000"/>
          <w:sz w:val="28"/>
        </w:rPr>
        <w:t>№ 500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11.10.2013 </w:t>
      </w:r>
      <w:r>
        <w:rPr>
          <w:rFonts w:ascii="Times New Roman"/>
          <w:b w:val="false"/>
          <w:i w:val="false"/>
          <w:color w:val="000000"/>
          <w:sz w:val="28"/>
        </w:rPr>
        <w:t>№ 1090</w:t>
      </w:r>
      <w:r>
        <w:rPr>
          <w:rFonts w:ascii="Times New Roman"/>
          <w:b w:val="false"/>
          <w:i w:val="false"/>
          <w:color w:val="ff0000"/>
          <w:sz w:val="28"/>
        </w:rPr>
        <w:t xml:space="preserve"> (вводится в действие со дня первого официального опубликования); от 17.01.2020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27.05.2020 </w:t>
      </w:r>
      <w:r>
        <w:rPr>
          <w:rFonts w:ascii="Times New Roman"/>
          <w:b w:val="false"/>
          <w:i w:val="false"/>
          <w:color w:val="000000"/>
          <w:sz w:val="28"/>
        </w:rPr>
        <w:t>№ 327</w:t>
      </w:r>
      <w:r>
        <w:rPr>
          <w:rFonts w:ascii="Times New Roman"/>
          <w:b w:val="false"/>
          <w:i w:val="false"/>
          <w:color w:val="ff0000"/>
          <w:sz w:val="28"/>
        </w:rPr>
        <w:t xml:space="preserve"> (вводится в действие со дня его первого официального опубликования);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1"/>
    <w:p>
      <w:pPr>
        <w:spacing w:after="0"/>
        <w:ind w:left="0"/>
        <w:jc w:val="both"/>
      </w:pPr>
      <w:r>
        <w:rPr>
          <w:rFonts w:ascii="Times New Roman"/>
          <w:b w:val="false"/>
          <w:i w:val="false"/>
          <w:color w:val="000000"/>
          <w:sz w:val="28"/>
        </w:rPr>
        <w:t>
      10. Жилищные комиссии в течение тридцати календарных дней со дня регистрации документов заявителя, указанных в пункте 9 настоящих Правил, принимают решение о предоставлении жилища, либо выносят мотивированный отказ в письменном виде.</w:t>
      </w:r>
    </w:p>
    <w:bookmarkEnd w:id="61"/>
    <w:bookmarkStart w:name="z43" w:id="62"/>
    <w:p>
      <w:pPr>
        <w:spacing w:after="0"/>
        <w:ind w:left="0"/>
        <w:jc w:val="both"/>
      </w:pPr>
      <w:r>
        <w:rPr>
          <w:rFonts w:ascii="Times New Roman"/>
          <w:b w:val="false"/>
          <w:i w:val="false"/>
          <w:color w:val="000000"/>
          <w:sz w:val="28"/>
        </w:rPr>
        <w:t>
      11. В случае принятия жилищной комиссией решения о предоставлении жилища, в течение пятнадцати календарных дней заключается договор найма (поднайма) жилища (между заявителем и органом, предоставляющим жилище) согласно утверждаемому Правительством Республики Казахстан Типовому договору найма (поднайма) жилища из государственного жилищного фонда или жилища, арендованного местным исполнительным органом в частном жилищном фонде.</w:t>
      </w:r>
    </w:p>
    <w:bookmarkEnd w:id="62"/>
    <w:bookmarkStart w:name="z44" w:id="63"/>
    <w:p>
      <w:pPr>
        <w:spacing w:after="0"/>
        <w:ind w:left="0"/>
        <w:jc w:val="both"/>
      </w:pPr>
      <w:r>
        <w:rPr>
          <w:rFonts w:ascii="Times New Roman"/>
          <w:b w:val="false"/>
          <w:i w:val="false"/>
          <w:color w:val="000000"/>
          <w:sz w:val="28"/>
        </w:rPr>
        <w:t>
      12. Договор найма (поднайма) жилища составляется в трех экземплярах. Один экземпляр договора найма (поднайма) жилища хранится в администрации государственного учреждения (государственного предприятия), второй передается местному исполнительному органу для регистрации в реестре государственного имущества (далее – реестр) и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p>
    <w:bookmarkEnd w:id="63"/>
    <w:p>
      <w:pPr>
        <w:spacing w:after="0"/>
        <w:ind w:left="0"/>
        <w:jc w:val="both"/>
      </w:pPr>
      <w:r>
        <w:rPr>
          <w:rFonts w:ascii="Times New Roman"/>
          <w:b w:val="false"/>
          <w:i w:val="false"/>
          <w:color w:val="000000"/>
          <w:sz w:val="28"/>
        </w:rPr>
        <w:t>
      На веб-портале реестра www.gosreestr.kz наниматели (поднаниматели) вправе просмотреть информацию по заключенным с ними договорам найма (поднайма) жилища, в том числе, по условиям договора, начислениям по договору, перечисленным платежам в бюджет и пени в случае наличия.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24.02.2014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64"/>
    <w:p>
      <w:pPr>
        <w:spacing w:after="0"/>
        <w:ind w:left="0"/>
        <w:jc w:val="left"/>
      </w:pPr>
      <w:r>
        <w:rPr>
          <w:rFonts w:ascii="Times New Roman"/>
          <w:b/>
          <w:i w:val="false"/>
          <w:color w:val="000000"/>
        </w:rPr>
        <w:t xml:space="preserve"> Глава 3. Порядок пользования жилищем из государственного жилищного фонда или жилищем, арендованным местным исполнительным органом в частном жилищном фонде</w:t>
      </w:r>
    </w:p>
    <w:bookmarkEnd w:id="64"/>
    <w:p>
      <w:pPr>
        <w:spacing w:after="0"/>
        <w:ind w:left="0"/>
        <w:jc w:val="both"/>
      </w:pPr>
      <w:r>
        <w:rPr>
          <w:rFonts w:ascii="Times New Roman"/>
          <w:b w:val="false"/>
          <w:i w:val="false"/>
          <w:color w:val="ff0000"/>
          <w:sz w:val="28"/>
        </w:rPr>
        <w:t xml:space="preserve">
      Сноска. Заголовок главы 3 в редакции постановления Правительства РК от 27.05.2020 </w:t>
      </w:r>
      <w:r>
        <w:rPr>
          <w:rFonts w:ascii="Times New Roman"/>
          <w:b w:val="false"/>
          <w:i w:val="false"/>
          <w:color w:val="ff0000"/>
          <w:sz w:val="28"/>
        </w:rPr>
        <w:t>№ 327</w:t>
      </w:r>
      <w:r>
        <w:rPr>
          <w:rFonts w:ascii="Times New Roman"/>
          <w:b w:val="false"/>
          <w:i w:val="false"/>
          <w:color w:val="ff0000"/>
          <w:sz w:val="28"/>
        </w:rPr>
        <w:t xml:space="preserve"> (вводится в действие со дня его первого официального опубликования).</w:t>
      </w:r>
    </w:p>
    <w:bookmarkStart w:name="z46" w:id="65"/>
    <w:p>
      <w:pPr>
        <w:spacing w:after="0"/>
        <w:ind w:left="0"/>
        <w:jc w:val="both"/>
      </w:pPr>
      <w:r>
        <w:rPr>
          <w:rFonts w:ascii="Times New Roman"/>
          <w:b w:val="false"/>
          <w:i w:val="false"/>
          <w:color w:val="000000"/>
          <w:sz w:val="28"/>
        </w:rPr>
        <w:t>
      13. Граждане вселяются в предоставленное жилище на основании заключенного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bookmarkEnd w:id="65"/>
    <w:bookmarkStart w:name="z47" w:id="66"/>
    <w:p>
      <w:pPr>
        <w:spacing w:after="0"/>
        <w:ind w:left="0"/>
        <w:jc w:val="both"/>
      </w:pPr>
      <w:r>
        <w:rPr>
          <w:rFonts w:ascii="Times New Roman"/>
          <w:b w:val="false"/>
          <w:i w:val="false"/>
          <w:color w:val="000000"/>
          <w:sz w:val="28"/>
        </w:rPr>
        <w:t>
      14. Члены семьи нанимателя (поднанимателя), проживающие совместно с ним, пользуются правами наравне с нанимателем (поднанимателем) и несут обязанности, вытекающие из договора найма (поднайма) жилища.</w:t>
      </w:r>
    </w:p>
    <w:bookmarkEnd w:id="66"/>
    <w:bookmarkStart w:name="z48" w:id="67"/>
    <w:p>
      <w:pPr>
        <w:spacing w:after="0"/>
        <w:ind w:left="0"/>
        <w:jc w:val="both"/>
      </w:pPr>
      <w:r>
        <w:rPr>
          <w:rFonts w:ascii="Times New Roman"/>
          <w:b w:val="false"/>
          <w:i w:val="false"/>
          <w:color w:val="000000"/>
          <w:sz w:val="28"/>
        </w:rPr>
        <w:t xml:space="preserve">
      15. Наниматель (поднаниматель) и совместно проживающие с ним члены его семьи обеспечивают сохранность жилища и общего имущества. </w:t>
      </w:r>
    </w:p>
    <w:bookmarkEnd w:id="67"/>
    <w:bookmarkStart w:name="z49" w:id="68"/>
    <w:p>
      <w:pPr>
        <w:spacing w:after="0"/>
        <w:ind w:left="0"/>
        <w:jc w:val="both"/>
      </w:pPr>
      <w:r>
        <w:rPr>
          <w:rFonts w:ascii="Times New Roman"/>
          <w:b w:val="false"/>
          <w:i w:val="false"/>
          <w:color w:val="000000"/>
          <w:sz w:val="28"/>
        </w:rPr>
        <w:t>
      16. При возникновении аварийных ситуаций и обнаружении неисправностей отдельных конструкций жилища, наниматель (поднаниматель) и совместно проживающие с ним члены его семьи, незамедлительно через все доступные средства связи, либо лично, сообщают о них наймодателю.</w:t>
      </w:r>
    </w:p>
    <w:bookmarkEnd w:id="68"/>
    <w:bookmarkStart w:name="z50" w:id="69"/>
    <w:p>
      <w:pPr>
        <w:spacing w:after="0"/>
        <w:ind w:left="0"/>
        <w:jc w:val="both"/>
      </w:pPr>
      <w:r>
        <w:rPr>
          <w:rFonts w:ascii="Times New Roman"/>
          <w:b w:val="false"/>
          <w:i w:val="false"/>
          <w:color w:val="000000"/>
          <w:sz w:val="28"/>
        </w:rPr>
        <w:t>
      17. Если капитальный ремонт жилого дома (жилого здания) не может быть произведен без выселения нанимателей (поднанимателей), наймодателем на период проведения капитального ремонта предоставляется нанимателю (поднанимателю) другое жилище, отвечающее техническим и санитарно-эпидемиологическим требованиям без расторжения договора найма (поднайма) на ремонтируемое жилище.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0"/>
    <w:p>
      <w:pPr>
        <w:spacing w:after="0"/>
        <w:ind w:left="0"/>
        <w:jc w:val="both"/>
      </w:pPr>
      <w:r>
        <w:rPr>
          <w:rFonts w:ascii="Times New Roman"/>
          <w:b w:val="false"/>
          <w:i w:val="false"/>
          <w:color w:val="000000"/>
          <w:sz w:val="28"/>
        </w:rPr>
        <w:t>
      18. При освобождении жилища наниматели (поднаниматели) передают наймодателю жилище по акту сдачи согласно форме, устанавливаемой органом, предоставляющим жилище.</w:t>
      </w:r>
    </w:p>
    <w:bookmarkEnd w:id="70"/>
    <w:p>
      <w:pPr>
        <w:spacing w:after="0"/>
        <w:ind w:left="0"/>
        <w:jc w:val="both"/>
      </w:pPr>
      <w:r>
        <w:rPr>
          <w:rFonts w:ascii="Times New Roman"/>
          <w:b w:val="false"/>
          <w:i w:val="false"/>
          <w:color w:val="000000"/>
          <w:sz w:val="28"/>
        </w:rPr>
        <w:t>
      19. Размер платы за пользование жилищем из государственного жилищного фонда устанавливается местным исполнительным органом района, города областного значения, города республиканского значения, столицы (из коммунального жилищного фонда), администрацией государственного учреждения (из жилищного фонда государственного учреждения) или администрацией государственного предприятия (из жилищного фонда государственного предприятия) в соответствии с методикой расчета размера платы за пользование жилищем из государственного жилищного фонда, утвержденной уполномоченным органом  в сфере жилищных отношений.</w:t>
      </w:r>
    </w:p>
    <w:p>
      <w:pPr>
        <w:spacing w:after="0"/>
        <w:ind w:left="0"/>
        <w:jc w:val="both"/>
      </w:pPr>
      <w:r>
        <w:rPr>
          <w:rFonts w:ascii="Times New Roman"/>
          <w:b w:val="false"/>
          <w:i w:val="false"/>
          <w:color w:val="000000"/>
          <w:sz w:val="28"/>
        </w:rPr>
        <w:t>
      Плата за пользование жилищем из государственного жилищного фонда или жилища, арендованного местным исполнительным органом в частном жилищном фонде, перечисляется нанимателем соответственно в республиканский или местный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 в соответствии с постановлением Правительства РК от 24.02.2014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 пользования жилищем из</w:t>
            </w:r>
            <w:r>
              <w:br/>
            </w:r>
            <w:r>
              <w:rPr>
                <w:rFonts w:ascii="Times New Roman"/>
                <w:b w:val="false"/>
                <w:i w:val="false"/>
                <w:color w:val="000000"/>
                <w:sz w:val="20"/>
              </w:rPr>
              <w:t>государственного жилищного</w:t>
            </w:r>
            <w:r>
              <w:br/>
            </w:r>
            <w:r>
              <w:rPr>
                <w:rFonts w:ascii="Times New Roman"/>
                <w:b w:val="false"/>
                <w:i w:val="false"/>
                <w:color w:val="000000"/>
                <w:sz w:val="20"/>
              </w:rPr>
              <w:t>фонда или жилищем, арендованным</w:t>
            </w:r>
            <w:r>
              <w:br/>
            </w:r>
            <w:r>
              <w:rPr>
                <w:rFonts w:ascii="Times New Roman"/>
                <w:b w:val="false"/>
                <w:i w:val="false"/>
                <w:color w:val="000000"/>
                <w:sz w:val="20"/>
              </w:rPr>
              <w:t>местным исполнительным органом</w:t>
            </w:r>
            <w:r>
              <w:br/>
            </w:r>
            <w:r>
              <w:rPr>
                <w:rFonts w:ascii="Times New Roman"/>
                <w:b w:val="false"/>
                <w:i w:val="false"/>
                <w:color w:val="000000"/>
                <w:sz w:val="20"/>
              </w:rPr>
              <w:t>в частном жилищном фонде</w:t>
            </w:r>
          </w:p>
        </w:tc>
      </w:tr>
    </w:tbl>
    <w:bookmarkStart w:name="z53" w:id="71"/>
    <w:p>
      <w:pPr>
        <w:spacing w:after="0"/>
        <w:ind w:left="0"/>
        <w:jc w:val="both"/>
      </w:pPr>
      <w:r>
        <w:rPr>
          <w:rFonts w:ascii="Times New Roman"/>
          <w:b w:val="false"/>
          <w:i w:val="false"/>
          <w:color w:val="000000"/>
          <w:sz w:val="28"/>
        </w:rPr>
        <w:t>
      форма</w:t>
      </w:r>
    </w:p>
    <w:bookmarkEnd w:id="71"/>
    <w:bookmarkStart w:name="z54" w:id="72"/>
    <w:p>
      <w:pPr>
        <w:spacing w:after="0"/>
        <w:ind w:left="0"/>
        <w:jc w:val="left"/>
      </w:pPr>
      <w:r>
        <w:rPr>
          <w:rFonts w:ascii="Times New Roman"/>
          <w:b/>
          <w:i w:val="false"/>
          <w:color w:val="000000"/>
        </w:rPr>
        <w:t xml:space="preserve"> Решение жилищной комиссии о предоставлении жилища из</w:t>
      </w:r>
      <w:r>
        <w:br/>
      </w:r>
      <w:r>
        <w:rPr>
          <w:rFonts w:ascii="Times New Roman"/>
          <w:b/>
          <w:i w:val="false"/>
          <w:color w:val="000000"/>
        </w:rPr>
        <w:t>государственного жилищного фонда или жилища, арендованного</w:t>
      </w:r>
      <w:r>
        <w:br/>
      </w:r>
      <w:r>
        <w:rPr>
          <w:rFonts w:ascii="Times New Roman"/>
          <w:b/>
          <w:i w:val="false"/>
          <w:color w:val="000000"/>
        </w:rPr>
        <w:t>местным исполнительным органом в частном жилищном фонде</w:t>
      </w:r>
    </w:p>
    <w:bookmarkEnd w:id="72"/>
    <w:p>
      <w:pPr>
        <w:spacing w:after="0"/>
        <w:ind w:left="0"/>
        <w:jc w:val="both"/>
      </w:pPr>
      <w:r>
        <w:rPr>
          <w:rFonts w:ascii="Times New Roman"/>
          <w:b w:val="false"/>
          <w:i w:val="false"/>
          <w:color w:val="000000"/>
          <w:sz w:val="28"/>
        </w:rPr>
        <w:t>
      Область, город _________                    "___"__________ 20__ год</w:t>
      </w:r>
    </w:p>
    <w:p>
      <w:pPr>
        <w:spacing w:after="0"/>
        <w:ind w:left="0"/>
        <w:jc w:val="both"/>
      </w:pPr>
      <w:r>
        <w:rPr>
          <w:rFonts w:ascii="Times New Roman"/>
          <w:b w:val="false"/>
          <w:i w:val="false"/>
          <w:color w:val="000000"/>
          <w:sz w:val="28"/>
        </w:rPr>
        <w:t>
      Решение жилищной комиссии о предоставлении жилища № _____</w:t>
      </w:r>
    </w:p>
    <w:p>
      <w:pPr>
        <w:spacing w:after="0"/>
        <w:ind w:left="0"/>
        <w:jc w:val="both"/>
      </w:pPr>
      <w:r>
        <w:rPr>
          <w:rFonts w:ascii="Times New Roman"/>
          <w:b w:val="false"/>
          <w:i w:val="false"/>
          <w:color w:val="000000"/>
          <w:sz w:val="28"/>
        </w:rPr>
        <w:t>
      Комиссия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органа, предоставляющего жилище)</w:t>
      </w:r>
    </w:p>
    <w:p>
      <w:pPr>
        <w:spacing w:after="0"/>
        <w:ind w:left="0"/>
        <w:jc w:val="both"/>
      </w:pPr>
      <w:r>
        <w:rPr>
          <w:rFonts w:ascii="Times New Roman"/>
          <w:b w:val="false"/>
          <w:i w:val="false"/>
          <w:color w:val="000000"/>
          <w:sz w:val="28"/>
        </w:rPr>
        <w:t>
      Решила предоставить жилище в найм (поднайм) гражданину: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нанимателя)</w:t>
      </w:r>
    </w:p>
    <w:p>
      <w:pPr>
        <w:spacing w:after="0"/>
        <w:ind w:left="0"/>
        <w:jc w:val="both"/>
      </w:pPr>
      <w:r>
        <w:rPr>
          <w:rFonts w:ascii="Times New Roman"/>
          <w:b w:val="false"/>
          <w:i w:val="false"/>
          <w:color w:val="000000"/>
          <w:sz w:val="28"/>
        </w:rPr>
        <w:t>
      на состав семьи из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(прописью)</w:t>
      </w:r>
    </w:p>
    <w:p>
      <w:pPr>
        <w:spacing w:after="0"/>
        <w:ind w:left="0"/>
        <w:jc w:val="both"/>
      </w:pPr>
      <w:r>
        <w:rPr>
          <w:rFonts w:ascii="Times New Roman"/>
          <w:b w:val="false"/>
          <w:i w:val="false"/>
          <w:color w:val="000000"/>
          <w:sz w:val="28"/>
        </w:rPr>
        <w:t>
      человек, расположенное по адресу: __________________________________,</w:t>
      </w:r>
    </w:p>
    <w:p>
      <w:pPr>
        <w:spacing w:after="0"/>
        <w:ind w:left="0"/>
        <w:jc w:val="both"/>
      </w:pPr>
      <w:r>
        <w:rPr>
          <w:rFonts w:ascii="Times New Roman"/>
          <w:b w:val="false"/>
          <w:i w:val="false"/>
          <w:color w:val="000000"/>
          <w:sz w:val="28"/>
        </w:rPr>
        <w:t>
      состоящей из ______ комнат, площадью _______ квадратных метров</w:t>
      </w:r>
    </w:p>
    <w:p>
      <w:pPr>
        <w:spacing w:after="0"/>
        <w:ind w:left="0"/>
        <w:jc w:val="both"/>
      </w:pPr>
      <w:r>
        <w:rPr>
          <w:rFonts w:ascii="Times New Roman"/>
          <w:b w:val="false"/>
          <w:i w:val="false"/>
          <w:color w:val="000000"/>
          <w:sz w:val="28"/>
        </w:rPr>
        <w:t>
      полезной площади, в том числе жилой площадью ______ квадратных</w:t>
      </w:r>
    </w:p>
    <w:p>
      <w:pPr>
        <w:spacing w:after="0"/>
        <w:ind w:left="0"/>
        <w:jc w:val="both"/>
      </w:pPr>
      <w:r>
        <w:rPr>
          <w:rFonts w:ascii="Times New Roman"/>
          <w:b w:val="false"/>
          <w:i w:val="false"/>
          <w:color w:val="000000"/>
          <w:sz w:val="28"/>
        </w:rPr>
        <w:t>
      метров, нежилой площадью ______ квадратных метров.</w:t>
      </w:r>
    </w:p>
    <w:bookmarkStart w:name="z55" w:id="73"/>
    <w:p>
      <w:pPr>
        <w:spacing w:after="0"/>
        <w:ind w:left="0"/>
        <w:jc w:val="left"/>
      </w:pPr>
      <w:r>
        <w:rPr>
          <w:rFonts w:ascii="Times New Roman"/>
          <w:b/>
          <w:i w:val="false"/>
          <w:color w:val="000000"/>
        </w:rPr>
        <w:t xml:space="preserve"> Состав семьи: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(ф.и.о.)</w:t>
            </w:r>
          </w:p>
          <w:p>
            <w:pPr>
              <w:spacing w:after="20"/>
              <w:ind w:left="20"/>
              <w:jc w:val="both"/>
            </w:pPr>
            <w:r>
              <w:rPr>
                <w:rFonts w:ascii="Times New Roman"/>
                <w:b w:val="false"/>
                <w:i w:val="false"/>
                <w:color w:val="000000"/>
                <w:sz w:val="20"/>
              </w:rPr>
              <w:t>
__________ подпись</w:t>
            </w:r>
          </w:p>
          <w:p>
            <w:pPr>
              <w:spacing w:after="20"/>
              <w:ind w:left="20"/>
              <w:jc w:val="both"/>
            </w:pPr>
            <w:r>
              <w:rPr>
                <w:rFonts w:ascii="Times New Roman"/>
                <w:b w:val="false"/>
                <w:i w:val="false"/>
                <w:color w:val="000000"/>
                <w:sz w:val="20"/>
              </w:rPr>
              <w:t>
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p>
            <w:pPr>
              <w:spacing w:after="20"/>
              <w:ind w:left="20"/>
              <w:jc w:val="both"/>
            </w:pPr>
            <w:r>
              <w:rPr>
                <w:rFonts w:ascii="Times New Roman"/>
                <w:b w:val="false"/>
                <w:i w:val="false"/>
                <w:color w:val="000000"/>
                <w:sz w:val="20"/>
              </w:rPr>
              <w:t>
1.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(ф.и.о., роспись)</w:t>
            </w:r>
          </w:p>
          <w:p>
            <w:pPr>
              <w:spacing w:after="20"/>
              <w:ind w:left="20"/>
              <w:jc w:val="both"/>
            </w:pPr>
            <w:r>
              <w:rPr>
                <w:rFonts w:ascii="Times New Roman"/>
                <w:b w:val="false"/>
                <w:i w:val="false"/>
                <w:color w:val="000000"/>
                <w:sz w:val="20"/>
              </w:rPr>
              <w:t>
2.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(ф.и.о., роспись)</w:t>
            </w:r>
          </w:p>
          <w:p>
            <w:pPr>
              <w:spacing w:after="20"/>
              <w:ind w:left="20"/>
              <w:jc w:val="both"/>
            </w:pPr>
            <w:r>
              <w:rPr>
                <w:rFonts w:ascii="Times New Roman"/>
                <w:b w:val="false"/>
                <w:i w:val="false"/>
                <w:color w:val="000000"/>
                <w:sz w:val="20"/>
              </w:rPr>
              <w:t>
3.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(ф.и.о., роспись)</w:t>
            </w:r>
          </w:p>
          <w:p>
            <w:pPr>
              <w:spacing w:after="20"/>
              <w:ind w:left="20"/>
              <w:jc w:val="both"/>
            </w:pPr>
            <w:r>
              <w:rPr>
                <w:rFonts w:ascii="Times New Roman"/>
                <w:b w:val="false"/>
                <w:i w:val="false"/>
                <w:color w:val="000000"/>
                <w:sz w:val="20"/>
              </w:rPr>
              <w:t>
4.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(ф.и.о., роспись)</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2011 года № 1420</w:t>
            </w:r>
          </w:p>
        </w:tc>
      </w:tr>
    </w:tbl>
    <w:bookmarkStart w:name="z57" w:id="74"/>
    <w:p>
      <w:pPr>
        <w:spacing w:after="0"/>
        <w:ind w:left="0"/>
        <w:jc w:val="left"/>
      </w:pPr>
      <w:r>
        <w:rPr>
          <w:rFonts w:ascii="Times New Roman"/>
          <w:b/>
          <w:i w:val="false"/>
          <w:color w:val="000000"/>
        </w:rPr>
        <w:t xml:space="preserve"> Типовой договор найма (поднайма) жилища</w:t>
      </w:r>
      <w:r>
        <w:br/>
      </w:r>
      <w:r>
        <w:rPr>
          <w:rFonts w:ascii="Times New Roman"/>
          <w:b/>
          <w:i w:val="false"/>
          <w:color w:val="000000"/>
        </w:rPr>
        <w:t>из государственного жилищного фонда или жилища,</w:t>
      </w:r>
      <w:r>
        <w:br/>
      </w:r>
      <w:r>
        <w:rPr>
          <w:rFonts w:ascii="Times New Roman"/>
          <w:b/>
          <w:i w:val="false"/>
          <w:color w:val="000000"/>
        </w:rPr>
        <w:t>арендованного местным исполнительным органом</w:t>
      </w:r>
      <w:r>
        <w:br/>
      </w:r>
      <w:r>
        <w:rPr>
          <w:rFonts w:ascii="Times New Roman"/>
          <w:b/>
          <w:i w:val="false"/>
          <w:color w:val="000000"/>
        </w:rPr>
        <w:t>в частном жилищном фонде</w:t>
      </w:r>
    </w:p>
    <w:bookmarkEnd w:id="74"/>
    <w:p>
      <w:pPr>
        <w:spacing w:after="0"/>
        <w:ind w:left="0"/>
        <w:jc w:val="both"/>
      </w:pPr>
      <w:r>
        <w:rPr>
          <w:rFonts w:ascii="Times New Roman"/>
          <w:b w:val="false"/>
          <w:i w:val="false"/>
          <w:color w:val="000000"/>
          <w:sz w:val="28"/>
        </w:rPr>
        <w:t>
      Область, город ______________             "___" __________ 20___ год</w:t>
      </w:r>
    </w:p>
    <w:p>
      <w:pPr>
        <w:spacing w:after="0"/>
        <w:ind w:left="0"/>
        <w:jc w:val="both"/>
      </w:pPr>
      <w:r>
        <w:rPr>
          <w:rFonts w:ascii="Times New Roman"/>
          <w:b w:val="false"/>
          <w:i w:val="false"/>
          <w:color w:val="000000"/>
          <w:sz w:val="28"/>
        </w:rPr>
        <w:t xml:space="preserve">
      Договор № ________ </w:t>
      </w:r>
    </w:p>
    <w:p>
      <w:pPr>
        <w:spacing w:after="0"/>
        <w:ind w:left="0"/>
        <w:jc w:val="both"/>
      </w:pPr>
      <w:r>
        <w:rPr>
          <w:rFonts w:ascii="Times New Roman"/>
          <w:b w:val="false"/>
          <w:i w:val="false"/>
          <w:color w:val="000000"/>
          <w:sz w:val="28"/>
        </w:rPr>
        <w:t>
      Наймодатель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органа, предоставляющего жилище)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лице _______________________________________________, действующего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(ф.и.о.председателя жилищной комиссии)</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(учредительные документы)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и Наниматель в лице гражданина(ки)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 нанимателя (поднанимателя)</w:t>
      </w:r>
    </w:p>
    <w:p>
      <w:pPr>
        <w:spacing w:after="0"/>
        <w:ind w:left="0"/>
        <w:jc w:val="both"/>
      </w:pPr>
      <w:r>
        <w:rPr>
          <w:rFonts w:ascii="Times New Roman"/>
          <w:b w:val="false"/>
          <w:i w:val="false"/>
          <w:color w:val="000000"/>
          <w:sz w:val="28"/>
        </w:rPr>
        <w:t>
      удостоверение личности/паспорт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кем и когда выдан)</w:t>
      </w:r>
    </w:p>
    <w:p>
      <w:pPr>
        <w:spacing w:after="0"/>
        <w:ind w:left="0"/>
        <w:jc w:val="both"/>
      </w:pPr>
      <w:r>
        <w:rPr>
          <w:rFonts w:ascii="Times New Roman"/>
          <w:b w:val="false"/>
          <w:i w:val="false"/>
          <w:color w:val="000000"/>
          <w:sz w:val="28"/>
        </w:rPr>
        <w:t>
      в дальнейшем совместно именуемые "Стороны", заключили настоящий</w:t>
      </w:r>
    </w:p>
    <w:p>
      <w:pPr>
        <w:spacing w:after="0"/>
        <w:ind w:left="0"/>
        <w:jc w:val="both"/>
      </w:pPr>
      <w:r>
        <w:rPr>
          <w:rFonts w:ascii="Times New Roman"/>
          <w:b w:val="false"/>
          <w:i w:val="false"/>
          <w:color w:val="000000"/>
          <w:sz w:val="28"/>
        </w:rPr>
        <w:t>
      Договор найма (поднайма) жилища из государственного жилищного фонда</w:t>
      </w:r>
    </w:p>
    <w:p>
      <w:pPr>
        <w:spacing w:after="0"/>
        <w:ind w:left="0"/>
        <w:jc w:val="both"/>
      </w:pPr>
      <w:r>
        <w:rPr>
          <w:rFonts w:ascii="Times New Roman"/>
          <w:b w:val="false"/>
          <w:i w:val="false"/>
          <w:color w:val="000000"/>
          <w:sz w:val="28"/>
        </w:rPr>
        <w:t>
      или жилища, арендованного местным исполнительным органом в частном</w:t>
      </w:r>
    </w:p>
    <w:p>
      <w:pPr>
        <w:spacing w:after="0"/>
        <w:ind w:left="0"/>
        <w:jc w:val="both"/>
      </w:pPr>
      <w:r>
        <w:rPr>
          <w:rFonts w:ascii="Times New Roman"/>
          <w:b w:val="false"/>
          <w:i w:val="false"/>
          <w:color w:val="000000"/>
          <w:sz w:val="28"/>
        </w:rPr>
        <w:t>
      жилищном фонде (далее - Договор) о следующем:</w:t>
      </w:r>
    </w:p>
    <w:bookmarkStart w:name="z58" w:id="75"/>
    <w:p>
      <w:pPr>
        <w:spacing w:after="0"/>
        <w:ind w:left="0"/>
        <w:jc w:val="left"/>
      </w:pPr>
      <w:r>
        <w:rPr>
          <w:rFonts w:ascii="Times New Roman"/>
          <w:b/>
          <w:i w:val="false"/>
          <w:color w:val="000000"/>
        </w:rPr>
        <w:t xml:space="preserve"> 1. Предмет Договора</w:t>
      </w:r>
    </w:p>
    <w:bookmarkEnd w:id="75"/>
    <w:p>
      <w:pPr>
        <w:spacing w:after="0"/>
        <w:ind w:left="0"/>
        <w:jc w:val="both"/>
      </w:pPr>
      <w:r>
        <w:rPr>
          <w:rFonts w:ascii="Times New Roman"/>
          <w:b w:val="false"/>
          <w:i w:val="false"/>
          <w:color w:val="000000"/>
          <w:sz w:val="28"/>
        </w:rPr>
        <w:t xml:space="preserve">
      1. Наймодатель предоставляет Нанимателю и членам его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найм (поднайм) жилище, расположенное по адресу: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количеством комнат _______, полезной площадью ________ квадратных</w:t>
      </w:r>
    </w:p>
    <w:p>
      <w:pPr>
        <w:spacing w:after="0"/>
        <w:ind w:left="0"/>
        <w:jc w:val="both"/>
      </w:pPr>
      <w:r>
        <w:rPr>
          <w:rFonts w:ascii="Times New Roman"/>
          <w:b w:val="false"/>
          <w:i w:val="false"/>
          <w:color w:val="000000"/>
          <w:sz w:val="28"/>
        </w:rPr>
        <w:t>
      метров, в том числе жилой площадью _______ квадратных метров,</w:t>
      </w:r>
    </w:p>
    <w:p>
      <w:pPr>
        <w:spacing w:after="0"/>
        <w:ind w:left="0"/>
        <w:jc w:val="both"/>
      </w:pPr>
      <w:r>
        <w:rPr>
          <w:rFonts w:ascii="Times New Roman"/>
          <w:b w:val="false"/>
          <w:i w:val="false"/>
          <w:color w:val="000000"/>
          <w:sz w:val="28"/>
        </w:rPr>
        <w:t>
      не жилой площадью _______ квадратных метров, характеристика которого</w:t>
      </w:r>
    </w:p>
    <w:p>
      <w:pPr>
        <w:spacing w:after="0"/>
        <w:ind w:left="0"/>
        <w:jc w:val="both"/>
      </w:pPr>
      <w:r>
        <w:rPr>
          <w:rFonts w:ascii="Times New Roman"/>
          <w:b w:val="false"/>
          <w:i w:val="false"/>
          <w:color w:val="000000"/>
          <w:sz w:val="28"/>
        </w:rPr>
        <w:t>
      приведена в акте приема-передачи жилища, являющемся неотъемлемой</w:t>
      </w:r>
    </w:p>
    <w:p>
      <w:pPr>
        <w:spacing w:after="0"/>
        <w:ind w:left="0"/>
        <w:jc w:val="both"/>
      </w:pPr>
      <w:r>
        <w:rPr>
          <w:rFonts w:ascii="Times New Roman"/>
          <w:b w:val="false"/>
          <w:i w:val="false"/>
          <w:color w:val="000000"/>
          <w:sz w:val="28"/>
        </w:rPr>
        <w:t>
      частью настоящего Договора.</w:t>
      </w:r>
    </w:p>
    <w:bookmarkStart w:name="z59" w:id="76"/>
    <w:p>
      <w:pPr>
        <w:spacing w:after="0"/>
        <w:ind w:left="0"/>
        <w:jc w:val="left"/>
      </w:pPr>
      <w:r>
        <w:rPr>
          <w:rFonts w:ascii="Times New Roman"/>
          <w:b/>
          <w:i w:val="false"/>
          <w:color w:val="000000"/>
        </w:rPr>
        <w:t xml:space="preserve"> 2. Основания заключения Договора</w:t>
      </w:r>
    </w:p>
    <w:bookmarkEnd w:id="76"/>
    <w:bookmarkStart w:name="z60" w:id="77"/>
    <w:p>
      <w:pPr>
        <w:spacing w:after="0"/>
        <w:ind w:left="0"/>
        <w:jc w:val="both"/>
      </w:pPr>
      <w:r>
        <w:rPr>
          <w:rFonts w:ascii="Times New Roman"/>
          <w:b w:val="false"/>
          <w:i w:val="false"/>
          <w:color w:val="000000"/>
          <w:sz w:val="28"/>
        </w:rPr>
        <w:t>
      2. Основанием для заключения настоящего Договора является решение жилищной комиссии о предоставлении жилища № ______ от "___" ________ 20__ года ___________________________________________.</w:t>
      </w:r>
    </w:p>
    <w:bookmarkEnd w:id="77"/>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органа, предоставляющего жилище)</w:t>
      </w:r>
      <w:r>
        <w:rPr>
          <w:rFonts w:ascii="Times New Roman"/>
          <w:b w:val="false"/>
          <w:i w:val="false"/>
          <w:color w:val="000000"/>
          <w:sz w:val="28"/>
        </w:rPr>
        <w:t xml:space="preserve"> </w:t>
      </w:r>
    </w:p>
    <w:bookmarkStart w:name="z61" w:id="78"/>
    <w:p>
      <w:pPr>
        <w:spacing w:after="0"/>
        <w:ind w:left="0"/>
        <w:jc w:val="left"/>
      </w:pPr>
      <w:r>
        <w:rPr>
          <w:rFonts w:ascii="Times New Roman"/>
          <w:b/>
          <w:i w:val="false"/>
          <w:color w:val="000000"/>
        </w:rPr>
        <w:t xml:space="preserve"> 3. Порядок произведения расчетов</w:t>
      </w:r>
    </w:p>
    <w:bookmarkEnd w:id="78"/>
    <w:bookmarkStart w:name="z62" w:id="79"/>
    <w:p>
      <w:pPr>
        <w:spacing w:after="0"/>
        <w:ind w:left="0"/>
        <w:jc w:val="both"/>
      </w:pPr>
      <w:r>
        <w:rPr>
          <w:rFonts w:ascii="Times New Roman"/>
          <w:b w:val="false"/>
          <w:i w:val="false"/>
          <w:color w:val="000000"/>
          <w:sz w:val="28"/>
        </w:rPr>
        <w:t xml:space="preserve">
      3. Плата за пользование жилищем составляет ________ тенге в месяц. Расчет размера платы осуществляется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размера платы за пользование жилищем из государственного жилищного фонда, утвержденной приказом Председателя Агентства Республики Казахстан по делам строительства и жилищно-коммунального хозяйства от 26 августа 2011 года № 306, зарегистрированным в Реестре государственной регистрации нормативных правовых актов Республики Казахстан за № 7232 от 6 октября 2011 года.</w:t>
      </w:r>
    </w:p>
    <w:bookmarkEnd w:id="79"/>
    <w:bookmarkStart w:name="z63" w:id="80"/>
    <w:p>
      <w:pPr>
        <w:spacing w:after="0"/>
        <w:ind w:left="0"/>
        <w:jc w:val="both"/>
      </w:pPr>
      <w:r>
        <w:rPr>
          <w:rFonts w:ascii="Times New Roman"/>
          <w:b w:val="false"/>
          <w:i w:val="false"/>
          <w:color w:val="000000"/>
          <w:sz w:val="28"/>
        </w:rPr>
        <w:t>
      Счета к оплате за пользование жилищем из государственного жилищного фонда или жилища, арендованного местным исполнительным органом в частном жилищном фонде, представляются Наймодателем Нанимателю.</w:t>
      </w:r>
    </w:p>
    <w:bookmarkEnd w:id="80"/>
    <w:bookmarkStart w:name="z23" w:id="81"/>
    <w:p>
      <w:pPr>
        <w:spacing w:after="0"/>
        <w:ind w:left="0"/>
        <w:jc w:val="both"/>
      </w:pPr>
      <w:r>
        <w:rPr>
          <w:rFonts w:ascii="Times New Roman"/>
          <w:b w:val="false"/>
          <w:i w:val="false"/>
          <w:color w:val="000000"/>
          <w:sz w:val="28"/>
        </w:rPr>
        <w:t>
      Плата за пользование жилищем из государственного жилищного фонда или жилища, арендованного местным исполнительным органом в частном жилищном фонде, перечисляется нанимателем соответственно в республиканский или местный бюджет.</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24.02.2014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82"/>
    <w:p>
      <w:pPr>
        <w:spacing w:after="0"/>
        <w:ind w:left="0"/>
        <w:jc w:val="both"/>
      </w:pPr>
      <w:r>
        <w:rPr>
          <w:rFonts w:ascii="Times New Roman"/>
          <w:b w:val="false"/>
          <w:i w:val="false"/>
          <w:color w:val="000000"/>
          <w:sz w:val="28"/>
        </w:rPr>
        <w:t>
       4. Оплата расходов на содержание общего имущества объекта кондоминиума производится Нанимателем по счетам органа управления объектом кондоминиума либо собственника жилого дома (здания).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83"/>
    <w:p>
      <w:pPr>
        <w:spacing w:after="0"/>
        <w:ind w:left="0"/>
        <w:jc w:val="both"/>
      </w:pPr>
      <w:r>
        <w:rPr>
          <w:rFonts w:ascii="Times New Roman"/>
          <w:b w:val="false"/>
          <w:i w:val="false"/>
          <w:color w:val="000000"/>
          <w:sz w:val="28"/>
        </w:rPr>
        <w:t>
       5. Оплата коммунальных и иных услуг, оказываемых по индивидуальным договорам с Нанимателем, осуществляется непосредственно услугодателю.</w:t>
      </w:r>
    </w:p>
    <w:bookmarkEnd w:id="83"/>
    <w:bookmarkStart w:name="z66" w:id="84"/>
    <w:p>
      <w:pPr>
        <w:spacing w:after="0"/>
        <w:ind w:left="0"/>
        <w:jc w:val="both"/>
      </w:pPr>
      <w:r>
        <w:rPr>
          <w:rFonts w:ascii="Times New Roman"/>
          <w:b w:val="false"/>
          <w:i w:val="false"/>
          <w:color w:val="000000"/>
          <w:sz w:val="28"/>
        </w:rPr>
        <w:t>
      6. Все расчеты по настоящему Договору производятся в следующем порядке:</w:t>
      </w:r>
    </w:p>
    <w:bookmarkEnd w:id="84"/>
    <w:bookmarkStart w:name="z67" w:id="85"/>
    <w:p>
      <w:pPr>
        <w:spacing w:after="0"/>
        <w:ind w:left="0"/>
        <w:jc w:val="both"/>
      </w:pPr>
      <w:r>
        <w:rPr>
          <w:rFonts w:ascii="Times New Roman"/>
          <w:b w:val="false"/>
          <w:i w:val="false"/>
          <w:color w:val="000000"/>
          <w:sz w:val="28"/>
        </w:rPr>
        <w:t>
      1) Наниматель (поднаниматель) вносит предоплату в полном объеме за первый месяц проживания в течение десяти календарных дней с момента заключения настоящего Договора;</w:t>
      </w:r>
    </w:p>
    <w:bookmarkEnd w:id="85"/>
    <w:bookmarkStart w:name="z68" w:id="86"/>
    <w:p>
      <w:pPr>
        <w:spacing w:after="0"/>
        <w:ind w:left="0"/>
        <w:jc w:val="both"/>
      </w:pPr>
      <w:r>
        <w:rPr>
          <w:rFonts w:ascii="Times New Roman"/>
          <w:b w:val="false"/>
          <w:i w:val="false"/>
          <w:color w:val="000000"/>
          <w:sz w:val="28"/>
        </w:rPr>
        <w:t>
      2) последующая оплата производится Нанимателем не позднее пятого числа месяца, следующего за расчетным периодом. При несоблюдении сроков оплаты начисляется пеня в размере 0,1 % от суммы оплаты за каждый день просрочки.</w:t>
      </w:r>
    </w:p>
    <w:bookmarkEnd w:id="86"/>
    <w:bookmarkStart w:name="z69" w:id="87"/>
    <w:p>
      <w:pPr>
        <w:spacing w:after="0"/>
        <w:ind w:left="0"/>
        <w:jc w:val="both"/>
      </w:pPr>
      <w:r>
        <w:rPr>
          <w:rFonts w:ascii="Times New Roman"/>
          <w:b w:val="false"/>
          <w:i w:val="false"/>
          <w:color w:val="000000"/>
          <w:sz w:val="28"/>
        </w:rPr>
        <w:t xml:space="preserve">
      7. При отсутствии оплаты по настоящему Договору более одного месяца Наймодатель вправе обратиться в суд о принудительном взыскании оплаты с Нанимателя с возмещением всех судебных издержек. </w:t>
      </w:r>
    </w:p>
    <w:bookmarkEnd w:id="87"/>
    <w:bookmarkStart w:name="z134" w:id="88"/>
    <w:p>
      <w:pPr>
        <w:spacing w:after="0"/>
        <w:ind w:left="0"/>
        <w:jc w:val="both"/>
      </w:pPr>
      <w:r>
        <w:rPr>
          <w:rFonts w:ascii="Times New Roman"/>
          <w:b w:val="false"/>
          <w:i w:val="false"/>
          <w:color w:val="000000"/>
          <w:sz w:val="28"/>
        </w:rPr>
        <w:t xml:space="preserve">
      8. При ненадлежащем использовании Нанимателем жилища, инженерных сетей и мест общего пользования, повлекшим за собой ухудшение технических характеристик, неисправность, порчу, разрушение элементов жилища, жилого дома (жилого здания), Наймодателем составляется акт, с указанием размера стоимости ущерба, подлежащего возмещению Нанимателем. При согласии Нанимателя со стоимостью указанного размера ущерба акт подписывается Сторонами. В случае несогласия Нанимателя со стоимостью ущерба, подлежащего возмещению, взыскание производится в судебном порядке. </w:t>
      </w:r>
    </w:p>
    <w:bookmarkEnd w:id="88"/>
    <w:bookmarkStart w:name="z70" w:id="89"/>
    <w:p>
      <w:pPr>
        <w:spacing w:after="0"/>
        <w:ind w:left="0"/>
        <w:jc w:val="left"/>
      </w:pPr>
      <w:r>
        <w:rPr>
          <w:rFonts w:ascii="Times New Roman"/>
          <w:b/>
          <w:i w:val="false"/>
          <w:color w:val="000000"/>
        </w:rPr>
        <w:t xml:space="preserve"> 4. Права Сторон</w:t>
      </w:r>
    </w:p>
    <w:bookmarkEnd w:id="89"/>
    <w:bookmarkStart w:name="z71" w:id="90"/>
    <w:p>
      <w:pPr>
        <w:spacing w:after="0"/>
        <w:ind w:left="0"/>
        <w:jc w:val="both"/>
      </w:pPr>
      <w:r>
        <w:rPr>
          <w:rFonts w:ascii="Times New Roman"/>
          <w:b w:val="false"/>
          <w:i w:val="false"/>
          <w:color w:val="000000"/>
          <w:sz w:val="28"/>
        </w:rPr>
        <w:t>
      9. Наймодатель имеет право:</w:t>
      </w:r>
    </w:p>
    <w:bookmarkEnd w:id="90"/>
    <w:bookmarkStart w:name="z72" w:id="91"/>
    <w:p>
      <w:pPr>
        <w:spacing w:after="0"/>
        <w:ind w:left="0"/>
        <w:jc w:val="both"/>
      </w:pPr>
      <w:r>
        <w:rPr>
          <w:rFonts w:ascii="Times New Roman"/>
          <w:b w:val="false"/>
          <w:i w:val="false"/>
          <w:color w:val="000000"/>
          <w:sz w:val="28"/>
        </w:rPr>
        <w:t>
      1) проводить осмотры состояния конструкций технических устройств жилых и подсобных помещений предоставленного жилища по согласованию и в присутствии Нанимателя или совершеннолетнего члена семьи Нанимателя;</w:t>
      </w:r>
    </w:p>
    <w:bookmarkEnd w:id="91"/>
    <w:bookmarkStart w:name="z73" w:id="92"/>
    <w:p>
      <w:pPr>
        <w:spacing w:after="0"/>
        <w:ind w:left="0"/>
        <w:jc w:val="both"/>
      </w:pPr>
      <w:r>
        <w:rPr>
          <w:rFonts w:ascii="Times New Roman"/>
          <w:b w:val="false"/>
          <w:i w:val="false"/>
          <w:color w:val="000000"/>
          <w:sz w:val="28"/>
        </w:rPr>
        <w:t xml:space="preserve">
      2) расторгнуть настоящий Договор на основании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(далее - Закон);</w:t>
      </w:r>
    </w:p>
    <w:bookmarkEnd w:id="92"/>
    <w:bookmarkStart w:name="z74" w:id="93"/>
    <w:p>
      <w:pPr>
        <w:spacing w:after="0"/>
        <w:ind w:left="0"/>
        <w:jc w:val="both"/>
      </w:pPr>
      <w:r>
        <w:rPr>
          <w:rFonts w:ascii="Times New Roman"/>
          <w:b w:val="false"/>
          <w:i w:val="false"/>
          <w:color w:val="000000"/>
          <w:sz w:val="28"/>
        </w:rPr>
        <w:t xml:space="preserve">
      3) выселить Нанимателя и членов его семьи без предоставления другого жилища по основаниям, предусмотренным </w:t>
      </w:r>
      <w:r>
        <w:rPr>
          <w:rFonts w:ascii="Times New Roman"/>
          <w:b w:val="false"/>
          <w:i w:val="false"/>
          <w:color w:val="000000"/>
          <w:sz w:val="28"/>
        </w:rPr>
        <w:t>статьями 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Закона;</w:t>
      </w:r>
    </w:p>
    <w:bookmarkEnd w:id="93"/>
    <w:bookmarkStart w:name="z75" w:id="94"/>
    <w:p>
      <w:pPr>
        <w:spacing w:after="0"/>
        <w:ind w:left="0"/>
        <w:jc w:val="both"/>
      </w:pPr>
      <w:r>
        <w:rPr>
          <w:rFonts w:ascii="Times New Roman"/>
          <w:b w:val="false"/>
          <w:i w:val="false"/>
          <w:color w:val="000000"/>
          <w:sz w:val="28"/>
        </w:rPr>
        <w:t>
      4) осуществлять контроль за своевременностью и полнотой перечисления платы за пользование жилищем;</w:t>
      </w:r>
    </w:p>
    <w:bookmarkEnd w:id="94"/>
    <w:bookmarkStart w:name="z76" w:id="95"/>
    <w:p>
      <w:pPr>
        <w:spacing w:after="0"/>
        <w:ind w:left="0"/>
        <w:jc w:val="both"/>
      </w:pPr>
      <w:r>
        <w:rPr>
          <w:rFonts w:ascii="Times New Roman"/>
          <w:b w:val="false"/>
          <w:i w:val="false"/>
          <w:color w:val="000000"/>
          <w:sz w:val="28"/>
        </w:rPr>
        <w:t xml:space="preserve">
      5) осуществлять проверки целевого использования жилища. </w:t>
      </w:r>
    </w:p>
    <w:bookmarkEnd w:id="95"/>
    <w:bookmarkStart w:name="z77" w:id="96"/>
    <w:p>
      <w:pPr>
        <w:spacing w:after="0"/>
        <w:ind w:left="0"/>
        <w:jc w:val="both"/>
      </w:pPr>
      <w:r>
        <w:rPr>
          <w:rFonts w:ascii="Times New Roman"/>
          <w:b w:val="false"/>
          <w:i w:val="false"/>
          <w:color w:val="000000"/>
          <w:sz w:val="28"/>
        </w:rPr>
        <w:t>
      10. Наниматель имеет право:</w:t>
      </w:r>
    </w:p>
    <w:bookmarkEnd w:id="96"/>
    <w:bookmarkStart w:name="z78" w:id="97"/>
    <w:p>
      <w:pPr>
        <w:spacing w:after="0"/>
        <w:ind w:left="0"/>
        <w:jc w:val="both"/>
      </w:pPr>
      <w:r>
        <w:rPr>
          <w:rFonts w:ascii="Times New Roman"/>
          <w:b w:val="false"/>
          <w:i w:val="false"/>
          <w:color w:val="000000"/>
          <w:sz w:val="28"/>
        </w:rPr>
        <w:t>
      1) сохранить за собой право на пользование жилищем при отсутствии его и (или) членов его семьи сроком не более шести месяцев при условии письменного уведомления об этом Наймодателя и выполнения обязанностей по настоящему Договору;</w:t>
      </w:r>
    </w:p>
    <w:bookmarkEnd w:id="97"/>
    <w:bookmarkStart w:name="z79" w:id="98"/>
    <w:p>
      <w:pPr>
        <w:spacing w:after="0"/>
        <w:ind w:left="0"/>
        <w:jc w:val="both"/>
      </w:pPr>
      <w:r>
        <w:rPr>
          <w:rFonts w:ascii="Times New Roman"/>
          <w:b w:val="false"/>
          <w:i w:val="false"/>
          <w:color w:val="000000"/>
          <w:sz w:val="28"/>
        </w:rPr>
        <w:t>
      2) члены семьи Нанимателя, проживающие в жилище, при временном отсутствии Нанимателя вправе пользоваться жилищем на прежних условиях. При этом они осуществляют права и несут обязанности по настоящему Договору;</w:t>
      </w:r>
    </w:p>
    <w:bookmarkEnd w:id="98"/>
    <w:bookmarkStart w:name="z80" w:id="99"/>
    <w:p>
      <w:pPr>
        <w:spacing w:after="0"/>
        <w:ind w:left="0"/>
        <w:jc w:val="both"/>
      </w:pPr>
      <w:r>
        <w:rPr>
          <w:rFonts w:ascii="Times New Roman"/>
          <w:b w:val="false"/>
          <w:i w:val="false"/>
          <w:color w:val="000000"/>
          <w:sz w:val="28"/>
        </w:rPr>
        <w:t>
      3) требовать при необходимости от Наймодателя внепланового осмотра состояния предоставленного жилища, в том числе конструкций и технических устройств, с составлением акта обследования;</w:t>
      </w:r>
    </w:p>
    <w:bookmarkEnd w:id="99"/>
    <w:bookmarkStart w:name="z81" w:id="100"/>
    <w:p>
      <w:pPr>
        <w:spacing w:after="0"/>
        <w:ind w:left="0"/>
        <w:jc w:val="both"/>
      </w:pPr>
      <w:r>
        <w:rPr>
          <w:rFonts w:ascii="Times New Roman"/>
          <w:b w:val="false"/>
          <w:i w:val="false"/>
          <w:color w:val="000000"/>
          <w:sz w:val="28"/>
        </w:rPr>
        <w:t>
      4) вносить плату за пользование жилищем авансом.</w:t>
      </w:r>
    </w:p>
    <w:bookmarkEnd w:id="100"/>
    <w:bookmarkStart w:name="z82" w:id="101"/>
    <w:p>
      <w:pPr>
        <w:spacing w:after="0"/>
        <w:ind w:left="0"/>
        <w:jc w:val="left"/>
      </w:pPr>
      <w:r>
        <w:rPr>
          <w:rFonts w:ascii="Times New Roman"/>
          <w:b/>
          <w:i w:val="false"/>
          <w:color w:val="000000"/>
        </w:rPr>
        <w:t xml:space="preserve"> 5. Обязанности Сторон</w:t>
      </w:r>
    </w:p>
    <w:bookmarkEnd w:id="101"/>
    <w:bookmarkStart w:name="z83" w:id="102"/>
    <w:p>
      <w:pPr>
        <w:spacing w:after="0"/>
        <w:ind w:left="0"/>
        <w:jc w:val="both"/>
      </w:pPr>
      <w:r>
        <w:rPr>
          <w:rFonts w:ascii="Times New Roman"/>
          <w:b w:val="false"/>
          <w:i w:val="false"/>
          <w:color w:val="000000"/>
          <w:sz w:val="28"/>
        </w:rPr>
        <w:t>
      11. Наймодатель обязан:</w:t>
      </w:r>
    </w:p>
    <w:bookmarkEnd w:id="102"/>
    <w:bookmarkStart w:name="z84" w:id="103"/>
    <w:p>
      <w:pPr>
        <w:spacing w:after="0"/>
        <w:ind w:left="0"/>
        <w:jc w:val="both"/>
      </w:pPr>
      <w:r>
        <w:rPr>
          <w:rFonts w:ascii="Times New Roman"/>
          <w:b w:val="false"/>
          <w:i w:val="false"/>
          <w:color w:val="000000"/>
          <w:sz w:val="28"/>
        </w:rPr>
        <w:t>
      1) предоставить Нанимателю жилище в течение пятнадцати календарных дней после подписания настоящего Договора Сторонами по акту приема-передачи в состоянии, отвечающем установленным техническим, санитарно-эпидемиологическим и другим обязательным требованиям;</w:t>
      </w:r>
    </w:p>
    <w:bookmarkEnd w:id="103"/>
    <w:bookmarkStart w:name="z85" w:id="104"/>
    <w:p>
      <w:pPr>
        <w:spacing w:after="0"/>
        <w:ind w:left="0"/>
        <w:jc w:val="both"/>
      </w:pPr>
      <w:r>
        <w:rPr>
          <w:rFonts w:ascii="Times New Roman"/>
          <w:b w:val="false"/>
          <w:i w:val="false"/>
          <w:color w:val="000000"/>
          <w:sz w:val="28"/>
        </w:rPr>
        <w:t xml:space="preserve">
      2) производить капитальный ремонт жилища; </w:t>
      </w:r>
    </w:p>
    <w:bookmarkEnd w:id="104"/>
    <w:bookmarkStart w:name="z86" w:id="105"/>
    <w:p>
      <w:pPr>
        <w:spacing w:after="0"/>
        <w:ind w:left="0"/>
        <w:jc w:val="both"/>
      </w:pPr>
      <w:r>
        <w:rPr>
          <w:rFonts w:ascii="Times New Roman"/>
          <w:b w:val="false"/>
          <w:i w:val="false"/>
          <w:color w:val="000000"/>
          <w:sz w:val="28"/>
        </w:rPr>
        <w:t>
      3) ознакомить Нанимателя (по его требованию) с тарифами и расчетами на содержание жилища и оплату коммунальных услуг;</w:t>
      </w:r>
    </w:p>
    <w:bookmarkEnd w:id="105"/>
    <w:bookmarkStart w:name="z87" w:id="106"/>
    <w:p>
      <w:pPr>
        <w:spacing w:after="0"/>
        <w:ind w:left="0"/>
        <w:jc w:val="both"/>
      </w:pPr>
      <w:r>
        <w:rPr>
          <w:rFonts w:ascii="Times New Roman"/>
          <w:b w:val="false"/>
          <w:i w:val="false"/>
          <w:color w:val="000000"/>
          <w:sz w:val="28"/>
        </w:rPr>
        <w:t>
      4) если жилище либо жилой дом (жилое здание) окажется в силу обстоятельств, не зависящих от Сторон, в состоянии, непригодном для использования по назначению, аварийном состоянии или подлежащим сносу, в течение трех месяцев со дня обнаружения данного обстоятельства заключить с Нанимателем Договор найма иного жилища, либо по желанию Нанимателя расторгнуть настоящий Договор;</w:t>
      </w:r>
    </w:p>
    <w:bookmarkEnd w:id="106"/>
    <w:bookmarkStart w:name="z88" w:id="107"/>
    <w:p>
      <w:pPr>
        <w:spacing w:after="0"/>
        <w:ind w:left="0"/>
        <w:jc w:val="both"/>
      </w:pPr>
      <w:r>
        <w:rPr>
          <w:rFonts w:ascii="Times New Roman"/>
          <w:b w:val="false"/>
          <w:i w:val="false"/>
          <w:color w:val="000000"/>
          <w:sz w:val="28"/>
        </w:rPr>
        <w:t>
      5) в случае возникновения аварий и форс-мажорных ситуаций незамедлительно принимать все необходимые меры по их устранению;</w:t>
      </w:r>
    </w:p>
    <w:bookmarkEnd w:id="107"/>
    <w:bookmarkStart w:name="z89" w:id="108"/>
    <w:p>
      <w:pPr>
        <w:spacing w:after="0"/>
        <w:ind w:left="0"/>
        <w:jc w:val="both"/>
      </w:pPr>
      <w:r>
        <w:rPr>
          <w:rFonts w:ascii="Times New Roman"/>
          <w:b w:val="false"/>
          <w:i w:val="false"/>
          <w:color w:val="000000"/>
          <w:sz w:val="28"/>
        </w:rPr>
        <w:t>
      6) не препятствовать Нанимателю владеть и пользоваться жилищем в установленном настоящим Договором порядке;</w:t>
      </w:r>
    </w:p>
    <w:bookmarkEnd w:id="108"/>
    <w:bookmarkStart w:name="z90" w:id="109"/>
    <w:p>
      <w:pPr>
        <w:spacing w:after="0"/>
        <w:ind w:left="0"/>
        <w:jc w:val="both"/>
      </w:pPr>
      <w:r>
        <w:rPr>
          <w:rFonts w:ascii="Times New Roman"/>
          <w:b w:val="false"/>
          <w:i w:val="false"/>
          <w:color w:val="000000"/>
          <w:sz w:val="28"/>
        </w:rPr>
        <w:t>
      7) в случае изменения условий настоящего Договора или размера платы за пользование жилищем письменно уведомить об этом Нанимателя за тридцать календарных дней до очередного срока внесения платы за пользование жилищем;</w:t>
      </w:r>
    </w:p>
    <w:bookmarkEnd w:id="109"/>
    <w:bookmarkStart w:name="z91" w:id="110"/>
    <w:p>
      <w:pPr>
        <w:spacing w:after="0"/>
        <w:ind w:left="0"/>
        <w:jc w:val="both"/>
      </w:pPr>
      <w:r>
        <w:rPr>
          <w:rFonts w:ascii="Times New Roman"/>
          <w:b w:val="false"/>
          <w:i w:val="false"/>
          <w:color w:val="000000"/>
          <w:sz w:val="28"/>
        </w:rPr>
        <w:t>
      8) направить Нанимателю извещение о начислении пени и штрафов за просроченные платежи не позднее десяти календарных дней до очередного срока внесения платы за пользование жилищем.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1"/>
    <w:p>
      <w:pPr>
        <w:spacing w:after="0"/>
        <w:ind w:left="0"/>
        <w:jc w:val="both"/>
      </w:pPr>
      <w:r>
        <w:rPr>
          <w:rFonts w:ascii="Times New Roman"/>
          <w:b w:val="false"/>
          <w:i w:val="false"/>
          <w:color w:val="000000"/>
          <w:sz w:val="28"/>
        </w:rPr>
        <w:t>
       12. Наниматель обязан:</w:t>
      </w:r>
    </w:p>
    <w:bookmarkEnd w:id="111"/>
    <w:bookmarkStart w:name="z93" w:id="112"/>
    <w:p>
      <w:pPr>
        <w:spacing w:after="0"/>
        <w:ind w:left="0"/>
        <w:jc w:val="both"/>
      </w:pPr>
      <w:r>
        <w:rPr>
          <w:rFonts w:ascii="Times New Roman"/>
          <w:b w:val="false"/>
          <w:i w:val="false"/>
          <w:color w:val="000000"/>
          <w:sz w:val="28"/>
        </w:rPr>
        <w:t>
      1) использовать жилище по прямому назначению;</w:t>
      </w:r>
    </w:p>
    <w:bookmarkEnd w:id="112"/>
    <w:bookmarkStart w:name="z94" w:id="113"/>
    <w:p>
      <w:pPr>
        <w:spacing w:after="0"/>
        <w:ind w:left="0"/>
        <w:jc w:val="both"/>
      </w:pPr>
      <w:r>
        <w:rPr>
          <w:rFonts w:ascii="Times New Roman"/>
          <w:b w:val="false"/>
          <w:i w:val="false"/>
          <w:color w:val="000000"/>
          <w:sz w:val="28"/>
        </w:rPr>
        <w:t>
      2) содержать жилище в технически исправном и надлежащем санитарно-эпидемиологическом состоянии;</w:t>
      </w:r>
    </w:p>
    <w:bookmarkEnd w:id="113"/>
    <w:bookmarkStart w:name="z95" w:id="114"/>
    <w:p>
      <w:pPr>
        <w:spacing w:after="0"/>
        <w:ind w:left="0"/>
        <w:jc w:val="both"/>
      </w:pPr>
      <w:r>
        <w:rPr>
          <w:rFonts w:ascii="Times New Roman"/>
          <w:b w:val="false"/>
          <w:i w:val="false"/>
          <w:color w:val="000000"/>
          <w:sz w:val="28"/>
        </w:rPr>
        <w:t>
      3) соблюдать правила пользования жилищем, местами общего пользования, правила содержания общего имущества объектов кондоминиума и придомовой территории, правила противопожарной и технической безопасности;</w:t>
      </w:r>
    </w:p>
    <w:bookmarkEnd w:id="114"/>
    <w:bookmarkStart w:name="z96" w:id="115"/>
    <w:p>
      <w:pPr>
        <w:spacing w:after="0"/>
        <w:ind w:left="0"/>
        <w:jc w:val="both"/>
      </w:pPr>
      <w:r>
        <w:rPr>
          <w:rFonts w:ascii="Times New Roman"/>
          <w:b w:val="false"/>
          <w:i w:val="false"/>
          <w:color w:val="000000"/>
          <w:sz w:val="28"/>
        </w:rPr>
        <w:t>
      4) своевременно сообщать Наймодателю о выявлении неисправности приборов учета воды, электроэнергии, систем электроснабжения, теплоснабжения, водоснабжения, водоотведения, других элементов предоставленного в найм (поднайм) жилища;</w:t>
      </w:r>
    </w:p>
    <w:bookmarkEnd w:id="115"/>
    <w:bookmarkStart w:name="z97" w:id="116"/>
    <w:p>
      <w:pPr>
        <w:spacing w:after="0"/>
        <w:ind w:left="0"/>
        <w:jc w:val="both"/>
      </w:pPr>
      <w:r>
        <w:rPr>
          <w:rFonts w:ascii="Times New Roman"/>
          <w:b w:val="false"/>
          <w:i w:val="false"/>
          <w:color w:val="000000"/>
          <w:sz w:val="28"/>
        </w:rPr>
        <w:t>
      5) не производить реконструкции, перепланировки, переоборудования жилища;</w:t>
      </w:r>
    </w:p>
    <w:bookmarkEnd w:id="116"/>
    <w:bookmarkStart w:name="z98" w:id="117"/>
    <w:p>
      <w:pPr>
        <w:spacing w:after="0"/>
        <w:ind w:left="0"/>
        <w:jc w:val="both"/>
      </w:pPr>
      <w:r>
        <w:rPr>
          <w:rFonts w:ascii="Times New Roman"/>
          <w:b w:val="false"/>
          <w:i w:val="false"/>
          <w:color w:val="000000"/>
          <w:sz w:val="28"/>
        </w:rPr>
        <w:t>
      6) не производить обмен занимаемого жилища (квартиры, комнаты) с другими нанимателями;</w:t>
      </w:r>
    </w:p>
    <w:bookmarkEnd w:id="117"/>
    <w:bookmarkStart w:name="z99" w:id="118"/>
    <w:p>
      <w:pPr>
        <w:spacing w:after="0"/>
        <w:ind w:left="0"/>
        <w:jc w:val="both"/>
      </w:pPr>
      <w:r>
        <w:rPr>
          <w:rFonts w:ascii="Times New Roman"/>
          <w:b w:val="false"/>
          <w:i w:val="false"/>
          <w:color w:val="000000"/>
          <w:sz w:val="28"/>
        </w:rPr>
        <w:t>
      7) своевременно вносить плату за пользование жилищем и коммунальные услуги в установленных размерах, согласно условиям настоящего Договора;</w:t>
      </w:r>
    </w:p>
    <w:bookmarkEnd w:id="118"/>
    <w:bookmarkStart w:name="z100" w:id="119"/>
    <w:p>
      <w:pPr>
        <w:spacing w:after="0"/>
        <w:ind w:left="0"/>
        <w:jc w:val="both"/>
      </w:pPr>
      <w:r>
        <w:rPr>
          <w:rFonts w:ascii="Times New Roman"/>
          <w:b w:val="false"/>
          <w:i w:val="false"/>
          <w:color w:val="000000"/>
          <w:sz w:val="28"/>
        </w:rPr>
        <w:t>
      8) допускать в дневное время, а при чрезвычайных ситуациях также в ночное время, в занимаемое жилище работников Наймодателя и представителей аварийных служб для проведения осмотра и ремонта элементов жилища;</w:t>
      </w:r>
    </w:p>
    <w:bookmarkEnd w:id="119"/>
    <w:bookmarkStart w:name="z101" w:id="120"/>
    <w:p>
      <w:pPr>
        <w:spacing w:after="0"/>
        <w:ind w:left="0"/>
        <w:jc w:val="both"/>
      </w:pPr>
      <w:r>
        <w:rPr>
          <w:rFonts w:ascii="Times New Roman"/>
          <w:b w:val="false"/>
          <w:i w:val="false"/>
          <w:color w:val="000000"/>
          <w:sz w:val="28"/>
        </w:rPr>
        <w:t>
      9) возмещать Наймодателю убытки, связанные с повреждением жилища, мест общего пользования, жилого дома (жилого здания) и их оборудования, произошедшего по вине Нанимателя или членов его семьи;</w:t>
      </w:r>
    </w:p>
    <w:bookmarkEnd w:id="120"/>
    <w:bookmarkStart w:name="z102" w:id="121"/>
    <w:p>
      <w:pPr>
        <w:spacing w:after="0"/>
        <w:ind w:left="0"/>
        <w:jc w:val="both"/>
      </w:pPr>
      <w:r>
        <w:rPr>
          <w:rFonts w:ascii="Times New Roman"/>
          <w:b w:val="false"/>
          <w:i w:val="false"/>
          <w:color w:val="000000"/>
          <w:sz w:val="28"/>
        </w:rPr>
        <w:t>
      10) не передавать свои права по настоящему Договору в залог;</w:t>
      </w:r>
    </w:p>
    <w:bookmarkEnd w:id="121"/>
    <w:bookmarkStart w:name="z103" w:id="122"/>
    <w:p>
      <w:pPr>
        <w:spacing w:after="0"/>
        <w:ind w:left="0"/>
        <w:jc w:val="both"/>
      </w:pPr>
      <w:r>
        <w:rPr>
          <w:rFonts w:ascii="Times New Roman"/>
          <w:b w:val="false"/>
          <w:i w:val="false"/>
          <w:color w:val="000000"/>
          <w:sz w:val="28"/>
        </w:rPr>
        <w:t>
      11) при расторжении или истечении срока настоящего Договора обеспечить возврат жилища в течение десяти календарных дней Наймодателю по акту сдачи жилища, подписанному Сторонами.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постановлением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23"/>
    <w:p>
      <w:pPr>
        <w:spacing w:after="0"/>
        <w:ind w:left="0"/>
        <w:jc w:val="left"/>
      </w:pPr>
      <w:r>
        <w:rPr>
          <w:rFonts w:ascii="Times New Roman"/>
          <w:b/>
          <w:i w:val="false"/>
          <w:color w:val="000000"/>
        </w:rPr>
        <w:t xml:space="preserve">  6. Основания, последствия и порядок прекращения Договора</w:t>
      </w:r>
    </w:p>
    <w:bookmarkEnd w:id="123"/>
    <w:bookmarkStart w:name="z105" w:id="124"/>
    <w:p>
      <w:pPr>
        <w:spacing w:after="0"/>
        <w:ind w:left="0"/>
        <w:jc w:val="both"/>
      </w:pPr>
      <w:r>
        <w:rPr>
          <w:rFonts w:ascii="Times New Roman"/>
          <w:b w:val="false"/>
          <w:i w:val="false"/>
          <w:color w:val="000000"/>
          <w:sz w:val="28"/>
        </w:rPr>
        <w:t>
      13. Настоящий Договор может быть расторгнут, прекращен по инициативе одной из Сторон в любое время с письменным предупреждением другой Стороны не менее чем за тридцать календарных дней.</w:t>
      </w:r>
    </w:p>
    <w:bookmarkEnd w:id="124"/>
    <w:bookmarkStart w:name="z106" w:id="125"/>
    <w:p>
      <w:pPr>
        <w:spacing w:after="0"/>
        <w:ind w:left="0"/>
        <w:jc w:val="both"/>
      </w:pPr>
      <w:r>
        <w:rPr>
          <w:rFonts w:ascii="Times New Roman"/>
          <w:b w:val="false"/>
          <w:i w:val="false"/>
          <w:color w:val="000000"/>
          <w:sz w:val="28"/>
        </w:rPr>
        <w:t>
      14. Настоящий Договор прекращает свое действие в случаях:</w:t>
      </w:r>
    </w:p>
    <w:bookmarkEnd w:id="125"/>
    <w:bookmarkStart w:name="z107" w:id="126"/>
    <w:p>
      <w:pPr>
        <w:spacing w:after="0"/>
        <w:ind w:left="0"/>
        <w:jc w:val="both"/>
      </w:pPr>
      <w:r>
        <w:rPr>
          <w:rFonts w:ascii="Times New Roman"/>
          <w:b w:val="false"/>
          <w:i w:val="false"/>
          <w:color w:val="000000"/>
          <w:sz w:val="28"/>
        </w:rPr>
        <w:t>
      1) истечения срока настоящего Договора;</w:t>
      </w:r>
    </w:p>
    <w:bookmarkEnd w:id="126"/>
    <w:bookmarkStart w:name="z108" w:id="127"/>
    <w:p>
      <w:pPr>
        <w:spacing w:after="0"/>
        <w:ind w:left="0"/>
        <w:jc w:val="both"/>
      </w:pPr>
      <w:r>
        <w:rPr>
          <w:rFonts w:ascii="Times New Roman"/>
          <w:b w:val="false"/>
          <w:i w:val="false"/>
          <w:color w:val="000000"/>
          <w:sz w:val="28"/>
        </w:rPr>
        <w:t xml:space="preserve">
      2) досрочного прекращения действия настоящего Договора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Закона;</w:t>
      </w:r>
    </w:p>
    <w:bookmarkEnd w:id="127"/>
    <w:bookmarkStart w:name="z109" w:id="128"/>
    <w:p>
      <w:pPr>
        <w:spacing w:after="0"/>
        <w:ind w:left="0"/>
        <w:jc w:val="both"/>
      </w:pPr>
      <w:r>
        <w:rPr>
          <w:rFonts w:ascii="Times New Roman"/>
          <w:b w:val="false"/>
          <w:i w:val="false"/>
          <w:color w:val="000000"/>
          <w:sz w:val="28"/>
        </w:rPr>
        <w:t>
      3) выезда Нанимателя и членов его семьи на постоянное жительство в другое место.</w:t>
      </w:r>
    </w:p>
    <w:bookmarkEnd w:id="128"/>
    <w:bookmarkStart w:name="z110" w:id="129"/>
    <w:p>
      <w:pPr>
        <w:spacing w:after="0"/>
        <w:ind w:left="0"/>
        <w:jc w:val="both"/>
      </w:pPr>
      <w:r>
        <w:rPr>
          <w:rFonts w:ascii="Times New Roman"/>
          <w:b w:val="false"/>
          <w:i w:val="false"/>
          <w:color w:val="000000"/>
          <w:sz w:val="28"/>
        </w:rPr>
        <w:t xml:space="preserve">
      15. При прекращении действия настоящего Договора Наниматель и члены его семьи подлежат выселению без предоставления другого жилища,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103 Закона.</w:t>
      </w:r>
    </w:p>
    <w:bookmarkEnd w:id="129"/>
    <w:bookmarkStart w:name="z111" w:id="130"/>
    <w:p>
      <w:pPr>
        <w:spacing w:after="0"/>
        <w:ind w:left="0"/>
        <w:jc w:val="both"/>
      </w:pPr>
      <w:r>
        <w:rPr>
          <w:rFonts w:ascii="Times New Roman"/>
          <w:b w:val="false"/>
          <w:i w:val="false"/>
          <w:color w:val="000000"/>
          <w:sz w:val="28"/>
        </w:rPr>
        <w:t xml:space="preserve">
      В случаях прекращения действия настоящего Договора по основаниям </w:t>
      </w:r>
      <w:r>
        <w:rPr>
          <w:rFonts w:ascii="Times New Roman"/>
          <w:b w:val="false"/>
          <w:i w:val="false"/>
          <w:color w:val="000000"/>
          <w:sz w:val="28"/>
        </w:rPr>
        <w:t>статьи 105</w:t>
      </w:r>
      <w:r>
        <w:rPr>
          <w:rFonts w:ascii="Times New Roman"/>
          <w:b w:val="false"/>
          <w:i w:val="false"/>
          <w:color w:val="000000"/>
          <w:sz w:val="28"/>
        </w:rPr>
        <w:t xml:space="preserve"> Закона, Наниматель и члены его семьи подлежат выселению с предоставлением другого жилища.</w:t>
      </w:r>
    </w:p>
    <w:bookmarkEnd w:id="130"/>
    <w:bookmarkStart w:name="z112" w:id="131"/>
    <w:p>
      <w:pPr>
        <w:spacing w:after="0"/>
        <w:ind w:left="0"/>
        <w:jc w:val="both"/>
      </w:pPr>
      <w:r>
        <w:rPr>
          <w:rFonts w:ascii="Times New Roman"/>
          <w:b w:val="false"/>
          <w:i w:val="false"/>
          <w:color w:val="000000"/>
          <w:sz w:val="28"/>
        </w:rPr>
        <w:t>
      16. Произведенные Нанимателем за счет собственных средств ремонт или другие улучшения жилища, неотделимые без вреда для его конструкций, передаются Наймодателю вместе с жилищем и не подлежат возмещению со стороны Наймодателя.</w:t>
      </w:r>
    </w:p>
    <w:bookmarkEnd w:id="131"/>
    <w:bookmarkStart w:name="z113" w:id="132"/>
    <w:p>
      <w:pPr>
        <w:spacing w:after="0"/>
        <w:ind w:left="0"/>
        <w:jc w:val="both"/>
      </w:pPr>
      <w:r>
        <w:rPr>
          <w:rFonts w:ascii="Times New Roman"/>
          <w:b w:val="false"/>
          <w:i w:val="false"/>
          <w:color w:val="000000"/>
          <w:sz w:val="28"/>
        </w:rPr>
        <w:t>
      17. При прекращении, расторжении настоящего Договора, в присутствии Сторон составляется акт сдачи жилища Нанимателем Наймодателю.</w:t>
      </w:r>
    </w:p>
    <w:bookmarkEnd w:id="132"/>
    <w:bookmarkStart w:name="z114" w:id="133"/>
    <w:p>
      <w:pPr>
        <w:spacing w:after="0"/>
        <w:ind w:left="0"/>
        <w:jc w:val="left"/>
      </w:pPr>
      <w:r>
        <w:rPr>
          <w:rFonts w:ascii="Times New Roman"/>
          <w:b/>
          <w:i w:val="false"/>
          <w:color w:val="000000"/>
        </w:rPr>
        <w:t xml:space="preserve"> 7. Сроки и порядок приема-передачи, сдачи жилища</w:t>
      </w:r>
    </w:p>
    <w:bookmarkEnd w:id="133"/>
    <w:bookmarkStart w:name="z115" w:id="134"/>
    <w:p>
      <w:pPr>
        <w:spacing w:after="0"/>
        <w:ind w:left="0"/>
        <w:jc w:val="both"/>
      </w:pPr>
      <w:r>
        <w:rPr>
          <w:rFonts w:ascii="Times New Roman"/>
          <w:b w:val="false"/>
          <w:i w:val="false"/>
          <w:color w:val="000000"/>
          <w:sz w:val="28"/>
        </w:rPr>
        <w:t>
      18. Наймодатель передает Нанимателю жилище по акту приема-передачи в течение пятнадцати календарных дней после подписания настоящего Договора.</w:t>
      </w:r>
    </w:p>
    <w:bookmarkEnd w:id="134"/>
    <w:bookmarkStart w:name="z116" w:id="135"/>
    <w:p>
      <w:pPr>
        <w:spacing w:after="0"/>
        <w:ind w:left="0"/>
        <w:jc w:val="both"/>
      </w:pPr>
      <w:r>
        <w:rPr>
          <w:rFonts w:ascii="Times New Roman"/>
          <w:b w:val="false"/>
          <w:i w:val="false"/>
          <w:color w:val="000000"/>
          <w:sz w:val="28"/>
        </w:rPr>
        <w:t>
      19. Наниматель передает жилище Наймодателю в течение десяти календарных дней с момента истечения сроков прекращения, расторжения настоящего Договора по акту сдачи жилища, подписанному Сторонами.</w:t>
      </w:r>
    </w:p>
    <w:bookmarkEnd w:id="135"/>
    <w:bookmarkStart w:name="z117" w:id="136"/>
    <w:p>
      <w:pPr>
        <w:spacing w:after="0"/>
        <w:ind w:left="0"/>
        <w:jc w:val="both"/>
      </w:pPr>
      <w:r>
        <w:rPr>
          <w:rFonts w:ascii="Times New Roman"/>
          <w:b w:val="false"/>
          <w:i w:val="false"/>
          <w:color w:val="000000"/>
          <w:sz w:val="28"/>
        </w:rPr>
        <w:t>
      20. Акт приема-передачи жилища и акт сдачи жилища являются неотъемлемой частью настоящего Договора, где фиксируется санитарно-эпидемиологическое, техническое состояние жилища и другие его характеристики, на момент подписания соответствующего акта.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25.04.2015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37"/>
    <w:p>
      <w:pPr>
        <w:spacing w:after="0"/>
        <w:ind w:left="0"/>
        <w:jc w:val="left"/>
      </w:pPr>
      <w:r>
        <w:rPr>
          <w:rFonts w:ascii="Times New Roman"/>
          <w:b/>
          <w:i w:val="false"/>
          <w:color w:val="000000"/>
        </w:rPr>
        <w:t xml:space="preserve">  8. Порядок рассмотрения споров</w:t>
      </w:r>
    </w:p>
    <w:bookmarkEnd w:id="137"/>
    <w:bookmarkStart w:name="z119" w:id="138"/>
    <w:p>
      <w:pPr>
        <w:spacing w:after="0"/>
        <w:ind w:left="0"/>
        <w:jc w:val="both"/>
      </w:pPr>
      <w:r>
        <w:rPr>
          <w:rFonts w:ascii="Times New Roman"/>
          <w:b w:val="false"/>
          <w:i w:val="false"/>
          <w:color w:val="000000"/>
          <w:sz w:val="28"/>
        </w:rPr>
        <w:t>
      21. Споры между Сторонами, которые могут возникнуть из настоящего Договора или в связи с ним, разрешаются путем переговоров, а при недостижении согласия - в судебном порядке.</w:t>
      </w:r>
    </w:p>
    <w:bookmarkEnd w:id="138"/>
    <w:bookmarkStart w:name="z120" w:id="139"/>
    <w:p>
      <w:pPr>
        <w:spacing w:after="0"/>
        <w:ind w:left="0"/>
        <w:jc w:val="left"/>
      </w:pPr>
      <w:r>
        <w:rPr>
          <w:rFonts w:ascii="Times New Roman"/>
          <w:b/>
          <w:i w:val="false"/>
          <w:color w:val="000000"/>
        </w:rPr>
        <w:t xml:space="preserve"> 9. Заключительные положения</w:t>
      </w:r>
    </w:p>
    <w:bookmarkEnd w:id="139"/>
    <w:bookmarkStart w:name="z121" w:id="140"/>
    <w:p>
      <w:pPr>
        <w:spacing w:after="0"/>
        <w:ind w:left="0"/>
        <w:jc w:val="both"/>
      </w:pPr>
      <w:r>
        <w:rPr>
          <w:rFonts w:ascii="Times New Roman"/>
          <w:b w:val="false"/>
          <w:i w:val="false"/>
          <w:color w:val="000000"/>
          <w:sz w:val="28"/>
        </w:rPr>
        <w:t>
      22. Настоящий Договор составлен в трех экземплярах на государственном и русском языках, имеющих одинаковую юридическую силу. Один экземпляр настоящего Договора хранится в администрации государственного учреждения (государственного предприятия), второй передается местному исполнительному органу, который хранится как документ строгой отчетности, третий выдается Нанимателю и является единственным документом, предоставляющим право на вселение в жилище.</w:t>
      </w:r>
    </w:p>
    <w:bookmarkEnd w:id="140"/>
    <w:bookmarkStart w:name="z122" w:id="141"/>
    <w:p>
      <w:pPr>
        <w:spacing w:after="0"/>
        <w:ind w:left="0"/>
        <w:jc w:val="both"/>
      </w:pPr>
      <w:r>
        <w:rPr>
          <w:rFonts w:ascii="Times New Roman"/>
          <w:b w:val="false"/>
          <w:i w:val="false"/>
          <w:color w:val="000000"/>
          <w:sz w:val="28"/>
        </w:rPr>
        <w:t>
      23. Все изменения и дополнения к настоящему Договору действительны, если они изложены в письменной форме и подписаны Сторонами.</w:t>
      </w:r>
    </w:p>
    <w:bookmarkEnd w:id="141"/>
    <w:bookmarkStart w:name="z123" w:id="142"/>
    <w:p>
      <w:pPr>
        <w:spacing w:after="0"/>
        <w:ind w:left="0"/>
        <w:jc w:val="both"/>
      </w:pPr>
      <w:r>
        <w:rPr>
          <w:rFonts w:ascii="Times New Roman"/>
          <w:b w:val="false"/>
          <w:i w:val="false"/>
          <w:color w:val="000000"/>
          <w:sz w:val="28"/>
        </w:rPr>
        <w:t>
      24. Настоящий Договор вступает в силу с "___" _________ 20___ года и действует до "___" ___________ 20__ года.</w:t>
      </w:r>
    </w:p>
    <w:bookmarkEnd w:id="142"/>
    <w:bookmarkStart w:name="z124" w:id="143"/>
    <w:p>
      <w:pPr>
        <w:spacing w:after="0"/>
        <w:ind w:left="0"/>
        <w:jc w:val="left"/>
      </w:pPr>
      <w:r>
        <w:rPr>
          <w:rFonts w:ascii="Times New Roman"/>
          <w:b/>
          <w:i w:val="false"/>
          <w:color w:val="000000"/>
        </w:rPr>
        <w:t xml:space="preserve"> 10. Адреса и реквизиты стороны</w:t>
      </w:r>
    </w:p>
    <w:bookmarkEnd w:id="143"/>
    <w:p>
      <w:pPr>
        <w:spacing w:after="0"/>
        <w:ind w:left="0"/>
        <w:jc w:val="both"/>
      </w:pPr>
      <w:r>
        <w:rPr>
          <w:rFonts w:ascii="Times New Roman"/>
          <w:b w:val="false"/>
          <w:i w:val="false"/>
          <w:color w:val="000000"/>
          <w:sz w:val="28"/>
        </w:rPr>
        <w:t xml:space="preserve">
      Наймодатель                            Наниматель </w:t>
      </w:r>
    </w:p>
    <w:p>
      <w:pPr>
        <w:spacing w:after="0"/>
        <w:ind w:left="0"/>
        <w:jc w:val="both"/>
      </w:pPr>
      <w:r>
        <w:rPr>
          <w:rFonts w:ascii="Times New Roman"/>
          <w:b w:val="false"/>
          <w:i w:val="false"/>
          <w:color w:val="000000"/>
          <w:sz w:val="28"/>
        </w:rPr>
        <w:t>
      ________________________               ____________________________</w:t>
      </w:r>
    </w:p>
    <w:p>
      <w:pPr>
        <w:spacing w:after="0"/>
        <w:ind w:left="0"/>
        <w:jc w:val="both"/>
      </w:pPr>
      <w:r>
        <w:rPr>
          <w:rFonts w:ascii="Times New Roman"/>
          <w:b w:val="false"/>
          <w:i w:val="false"/>
          <w:color w:val="000000"/>
          <w:sz w:val="28"/>
        </w:rPr>
        <w:t>
      ________________________               ____________________________</w:t>
      </w:r>
    </w:p>
    <w:p>
      <w:pPr>
        <w:spacing w:after="0"/>
        <w:ind w:left="0"/>
        <w:jc w:val="both"/>
      </w:pPr>
      <w:r>
        <w:rPr>
          <w:rFonts w:ascii="Times New Roman"/>
          <w:b w:val="false"/>
          <w:i w:val="false"/>
          <w:color w:val="000000"/>
          <w:sz w:val="28"/>
        </w:rPr>
        <w:t xml:space="preserve">
      ________________________               ____________________________ </w:t>
      </w:r>
    </w:p>
    <w:bookmarkStart w:name="z125" w:id="144"/>
    <w:p>
      <w:pPr>
        <w:spacing w:after="0"/>
        <w:ind w:left="0"/>
        <w:jc w:val="left"/>
      </w:pPr>
      <w:r>
        <w:rPr>
          <w:rFonts w:ascii="Times New Roman"/>
          <w:b/>
          <w:i w:val="false"/>
          <w:color w:val="000000"/>
        </w:rPr>
        <w:t xml:space="preserve"> Подписи сторон</w:t>
      </w:r>
    </w:p>
    <w:bookmarkEnd w:id="144"/>
    <w:p>
      <w:pPr>
        <w:spacing w:after="0"/>
        <w:ind w:left="0"/>
        <w:jc w:val="both"/>
      </w:pPr>
      <w:r>
        <w:rPr>
          <w:rFonts w:ascii="Times New Roman"/>
          <w:b w:val="false"/>
          <w:i w:val="false"/>
          <w:color w:val="000000"/>
          <w:sz w:val="28"/>
        </w:rPr>
        <w:t>
      Наймодатель ________________           Наниматель __________________</w:t>
      </w:r>
    </w:p>
    <w:p>
      <w:pPr>
        <w:spacing w:after="0"/>
        <w:ind w:left="0"/>
        <w:jc w:val="both"/>
      </w:pPr>
      <w:r>
        <w:rPr>
          <w:rFonts w:ascii="Times New Roman"/>
          <w:b w:val="false"/>
          <w:i w:val="false"/>
          <w:color w:val="000000"/>
          <w:sz w:val="28"/>
        </w:rPr>
        <w:t>
                   (Ф.И.О., подпись)                      (Ф.И.О., подпись)</w:t>
      </w:r>
    </w:p>
    <w:bookmarkStart w:name="z126" w:id="145"/>
    <w:p>
      <w:pPr>
        <w:spacing w:after="0"/>
        <w:ind w:left="0"/>
        <w:jc w:val="both"/>
      </w:pPr>
      <w:r>
        <w:rPr>
          <w:rFonts w:ascii="Times New Roman"/>
          <w:b w:val="false"/>
          <w:i w:val="false"/>
          <w:color w:val="000000"/>
          <w:sz w:val="28"/>
        </w:rPr>
        <w:t>
      С условиями настоящего Договора ознакомлены:</w:t>
      </w:r>
    </w:p>
    <w:bookmarkEnd w:id="145"/>
    <w:p>
      <w:pPr>
        <w:spacing w:after="0"/>
        <w:ind w:left="0"/>
        <w:jc w:val="both"/>
      </w:pPr>
      <w:r>
        <w:rPr>
          <w:rFonts w:ascii="Times New Roman"/>
          <w:b w:val="false"/>
          <w:i w:val="false"/>
          <w:color w:val="000000"/>
          <w:sz w:val="28"/>
        </w:rPr>
        <w:t>
      члены семьи Нанимателя: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Нанимателя и</w:t>
            </w:r>
          </w:p>
          <w:p>
            <w:pPr>
              <w:spacing w:after="20"/>
              <w:ind w:left="20"/>
              <w:jc w:val="both"/>
            </w:pPr>
            <w:r>
              <w:rPr>
                <w:rFonts w:ascii="Times New Roman"/>
                <w:b w:val="false"/>
                <w:i w:val="false"/>
                <w:color w:val="000000"/>
                <w:sz w:val="20"/>
              </w:rPr>
              <w:t xml:space="preserve">
совершеннолетних, дееспособных </w:t>
            </w:r>
          </w:p>
          <w:p>
            <w:pPr>
              <w:spacing w:after="20"/>
              <w:ind w:left="20"/>
              <w:jc w:val="both"/>
            </w:pPr>
            <w:r>
              <w:rPr>
                <w:rFonts w:ascii="Times New Roman"/>
                <w:b w:val="false"/>
                <w:i w:val="false"/>
                <w:color w:val="000000"/>
                <w:sz w:val="20"/>
              </w:rPr>
              <w:t>
членов его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 декабря 2011 года № 1420 </w:t>
            </w:r>
          </w:p>
        </w:tc>
      </w:tr>
    </w:tbl>
    <w:bookmarkStart w:name="z128" w:id="146"/>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146"/>
    <w:bookmarkStart w:name="z129" w:id="1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сентября 1999 года № 1292 "О порядке предоставления, найма и эксплуатации жилищ из государственного жилищного фонда, находящегося в ведении местных исполнительных органов" (САПП Республики Казахстан, 1999 г., № 44, ст. 401).</w:t>
      </w:r>
    </w:p>
    <w:bookmarkEnd w:id="147"/>
    <w:bookmarkStart w:name="z130" w:id="1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21 июля 2005 года № 761 "О некоторых вопросах регистрации населения Республики Казахстан" (САПП Республики Казахстан, 2005 г., № 31, ст. 404).</w:t>
      </w:r>
    </w:p>
    <w:bookmarkEnd w:id="148"/>
    <w:bookmarkStart w:name="z131" w:id="1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30 сентября 2009 года № 1482 "О некоторых вопросах предоставления жилищ из жилищного фонда государственных предприятий" (САПП Республики Казахстан, 2009 г., № 40, ст. 391).</w:t>
      </w:r>
    </w:p>
    <w:bookmarkEnd w:id="149"/>
    <w:bookmarkStart w:name="z132" w:id="1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2009 года № 2227 "О внесении изменений в постановление Правительства Республики Казахстан от 30 сентября 2009 года № 1482" (САПП Республики Казахстан, 2010 г., № 3, ст. 24).   </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