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e356" w14:textId="1fde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2011 - 2013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2011 год на исполнение обязательств по решениям судов, 6215016 (шесть миллионов двести пятнадцать тысяч шестнадцать) тенге для исполнения судебных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1409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актов, подлежащих исполнению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93"/>
        <w:gridCol w:w="3033"/>
        <w:gridCol w:w="5113"/>
      </w:tblGrid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судебного органа и дата решения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расходы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госпошлины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пользу взыскателя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А.Г.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Михеев А.А.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 2011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Хасанов Н.М.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октября 2011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Жолдыбай К.С.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2011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Новохатский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С.В.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                                                  6215016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сумма:                                            6215016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