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0ea8" w14:textId="9740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а также в целях избежания возникновения ситуаций, угрожающих политической, экономической и социальной стабильности Республики Казахстан или ее административно-территориальной единицы,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Центральной избирательной комиссии Республики Казахстан из резерва Правительства Республики Казахстан, предусмотренного в республиканском бюджете на 2011 год на неотложные затраты, средства в сумме 3150000000 (три миллиарда сто пятьдесят миллионов) тенге на проведение внеочередных выборов депутатов Мажилиса Парламента Республики Казахстан пятого созыва и очередных выборов депутатов маслихатов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