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17258" w14:textId="99172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14 июня 2007 года № 495 "Об утверждении Правил лицензирования и квалификационных требований к деятельности по осуществлению археологических и (или) научно-реставрационных работ на памятниках истории и культуры"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2011 года № 1385. Утратило силу постановлением Правительства Республики Казахстан от 20 декабря 2012 года № 1641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20.12.2012 </w:t>
      </w:r>
      <w:r>
        <w:rPr>
          <w:rFonts w:ascii="Times New Roman"/>
          <w:b w:val="false"/>
          <w:i w:val="false"/>
          <w:color w:val="ff0000"/>
          <w:sz w:val="28"/>
        </w:rPr>
        <w:t>№ 1641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 июля 1992 года "</w:t>
      </w:r>
      <w:r>
        <w:rPr>
          <w:rFonts w:ascii="Times New Roman"/>
          <w:b w:val="false"/>
          <w:i w:val="false"/>
          <w:color w:val="000000"/>
          <w:sz w:val="28"/>
        </w:rPr>
        <w:t>Об охране и использовании объектов историко-культурного наследия</w:t>
      </w:r>
      <w:r>
        <w:rPr>
          <w:rFonts w:ascii="Times New Roman"/>
          <w:b w:val="false"/>
          <w:i w:val="false"/>
          <w:color w:val="000000"/>
          <w:sz w:val="28"/>
        </w:rPr>
        <w:t>" и от 11 января 2007 года "</w:t>
      </w:r>
      <w:r>
        <w:rPr>
          <w:rFonts w:ascii="Times New Roman"/>
          <w:b w:val="false"/>
          <w:i w:val="false"/>
          <w:color w:val="000000"/>
          <w:sz w:val="28"/>
        </w:rPr>
        <w:t>О лицензировании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июня 2007 года № 495 "Об утверждении Правил лицензирования и квалификационных требований к деятельности по осуществлению археологических и (или) научно-реставрационных работ на памятниках истории и культуры" (САПП Республики Казахстан, 2007 г., № 19, ст. 221)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 преамбулу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 утверждении квалификационных требований, предъявляемых при лицензировании деятельности по осуществлению археологических и (или) научно-реставрационных работ на памятниках истории и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 июля 1992 года "</w:t>
      </w:r>
      <w:r>
        <w:rPr>
          <w:rFonts w:ascii="Times New Roman"/>
          <w:b w:val="false"/>
          <w:i w:val="false"/>
          <w:color w:val="000000"/>
          <w:sz w:val="28"/>
        </w:rPr>
        <w:t>Об охране и использовании объектов историко-культурного наследия</w:t>
      </w:r>
      <w:r>
        <w:rPr>
          <w:rFonts w:ascii="Times New Roman"/>
          <w:b w:val="false"/>
          <w:i w:val="false"/>
          <w:color w:val="000000"/>
          <w:sz w:val="28"/>
        </w:rPr>
        <w:t>" и от 11 января 2007 года "</w:t>
      </w:r>
      <w:r>
        <w:rPr>
          <w:rFonts w:ascii="Times New Roman"/>
          <w:b w:val="false"/>
          <w:i w:val="false"/>
          <w:color w:val="000000"/>
          <w:sz w:val="28"/>
        </w:rPr>
        <w:t>О лицензировании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30 января 2012 года и подлежит официальному опубликованию.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