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ed6" w14:textId="4ce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"Хоргос - Восточные ворота"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2011 года №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специальной экономической зоны «Хоргос – Восточные ворота».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создании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«Хоргос – Восточные ворота»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«Хоргос – Восточные ворота» (далее – СЭЗ) на период до 2035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СЭЗ и критический уровень недостижения целевых индикаторов функционирования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Акорда,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«Хоргос – Восточные ворота»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«Хоргос – Восточные ворота» (далее – СЭЗ) расположена на территории Алматинской области, в границах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5 740 гектаров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эффективного транспортно-логистического и индустриального центра, обеспечивающего интересы торгово-экспортной деятельности и реализации транзитного потенциала Республики Казахстан, а также способствующего развитию экономического и культурного обмена с сопредельными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благоприятного инвестиционного климата и привлечения отечественных и зарубежных инвестиций для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ускоренного развития региона для активизации вхождения экономики республики в систему мировых хозяйственных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совершенствования правовых норм рыночных отношений, внедрения современных методов управления и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повышения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складское хозяйство и вспомогательная транспортная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текстильных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изделий, кроме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строительство в соответствии с проектно-сметной документацией зданий для организации выставок, музея, складских и административных зданий.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применяется на части территории СЭЗ, на которой будут осуществляться приоритетные виды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упразднения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СЭЗ упраздняется по истечении срока, на который она была создана.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упраздняется Указом Президента Республики Казахстан по представлению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«Хоргос – Восточные ворота»,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«Хоргос – Восточные ворота»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172"/>
        <w:gridCol w:w="1894"/>
        <w:gridCol w:w="1788"/>
        <w:gridCol w:w="1494"/>
      </w:tblGrid>
      <w:tr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основная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резервная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функциональные зоны: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Транспортно-логистический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«Сухой порт»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370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200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Промышленно-производственная зона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340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350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Селитебная зона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810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200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Внутриплощадочные вспомогательные объекты (территории):</w:t>
            </w:r>
          </w:p>
        </w:tc>
      </w:tr>
      <w:tr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МЦПС «Хоргос»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административно-деловая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МЦПС «Хоргос» (12 функциональных зон)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185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главный контрольно-пропускной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(КПП-1)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31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прочие вспомогательные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объекты и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административно-деловой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МЦПС «Хоргос» и СЭЗ «Хоргос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Восточные ворота»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Внутриплощадочные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таможенный КПП «Коргас»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коммунальная зона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60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санитарно-защитное озеленение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90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пойменные и водоохранные территории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641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 общего пользования: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улицы, дороги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250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парки, скверы, бульвары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- другие территории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365d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Резервные территории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в границах СЭЗ «Хоргос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Восточные ворота»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«Хоргос – Восточные ворота» и критический уровень недостижения целевых 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814"/>
        <w:gridCol w:w="1873"/>
        <w:gridCol w:w="1436"/>
        <w:gridCol w:w="1567"/>
        <w:gridCol w:w="1480"/>
        <w:gridCol w:w="1984"/>
        <w:gridCol w:w="1963"/>
      </w:tblGrid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Цели, задачи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году,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415 512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520 612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(компаний)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073"/>
        <w:gridCol w:w="1873"/>
        <w:gridCol w:w="2073"/>
        <w:gridCol w:w="2333"/>
        <w:gridCol w:w="2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2037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780 918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1 687 891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168 790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 – 1 доллар США – 147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