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1ef0" w14:textId="5281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2011 года №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специальной экономической зоны «Павлодар».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создании специальной экономической зоны «Павлодар»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и в целях развития химической, нефтехимической отраслей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«Павлодар» (далее – СЭЗ) на период до 1 декабря 2036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 недостижения целевых индикаторов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«Павлодар»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«Павлодар» (далее – СЭЗ) расположена на территории Северного промышленного района города Павлодара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3300 гектаров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химической, нефтехимической отраслей, в частности производства экспортоориентированной продукции с высокой добавленной стоимостью, с применением высокотехнологичных экологически безопасных современных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и реализации прорывных инвестиционных проектов, научно-исследовательских и научно-технических инновационных проектов по созданию и развитию химической, нефтехимической отраслей по глубокой переработке сырья и выпуску широкой конкурентоспособной продукции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создания высокоэффективных и инновационных производств, в том числе высокотехнологичных и конкурентоспособных производств, освоения выпусков новых видов продукции химической и нефтехимической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благоприятного инвестиционного климата и привлечения отечественных и зарубежных инвестиций для реализации инвестиционных проектов и комплексного развития химической, нефтехимической отраслей на основе механизмов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ускоренного развития региона для активизации вхождения экономики республики в систему мировых хозяйственных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внедрения современных методов управления и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решения социальных проблем, повышения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продукции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продукции, а также продукции сопутствующих смежных производств и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применяется на всей территории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СЭЗ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Осуществление деятельности СЭЗ в части экологического регулирования осуществляется в соответствии с Экологическим законодательством Республики Казахстан и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зоне «Павлодар»,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утвержденому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«Павлодар»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СЭЗ «Павлодар» S = 3300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 2011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«Павлодар»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
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504"/>
        <w:gridCol w:w="1630"/>
        <w:gridCol w:w="1456"/>
        <w:gridCol w:w="1805"/>
        <w:gridCol w:w="1783"/>
        <w:gridCol w:w="2068"/>
        <w:gridCol w:w="1872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Цели,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073"/>
        <w:gridCol w:w="1873"/>
        <w:gridCol w:w="2153"/>
        <w:gridCol w:w="2333"/>
        <w:gridCol w:w="26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 к 2037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индикаторов приведены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применен курс: 1 доллар США - 147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