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4fd6d" w14:textId="8e4fd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ноября 2011 года № 1375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ноября 2010 года «О республиканском бюджете на 2011 - 2013 годы»,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февраля 2009 года № 220 «Об утверждении Правил исполнения бюджета и его кассового обслуживания»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Выделить Министерству индустрии и новых технологий Республики Казахстан из резерва Правительства Республики Казахстан, предусмотренного в республиканском бюджете на 2011 год на неотложные затраты, средства в сумме 2700000000 (два миллиарда семьсот миллионов) тенге на оплату объявленных акций акционерного общества «Фонд национального благосостояния «Самрук-Казына» для дальнейшего увеличения уставного капитала акционерного общества «Национальная геологоразведочная компания «Казгеология» для приобретения бурового и геофизического оборудования.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финансов Республики Казахстан в установленном законодательством порядке обеспечить контроль за целевым использованием выделенных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Кaзахстан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