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29d3" w14:textId="94e2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государственных стипендий в области культуры в 2011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2011 года № 1363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«О присуждении государственных стипендий в области культуры в 2011 году».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Президента Республики Казахстан О присуждении государственных стипендий</w:t>
      </w:r>
      <w:r>
        <w:br/>
      </w:r>
      <w:r>
        <w:rPr>
          <w:rFonts w:ascii="Times New Roman"/>
          <w:b/>
          <w:i w:val="false"/>
          <w:color w:val="000000"/>
        </w:rPr>
        <w:t>
в области культуры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Присудить государственные стипендии в области культуры в 2011 году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«__» ________ 2011 года № 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лиц,</w:t>
      </w:r>
      <w:r>
        <w:br/>
      </w:r>
      <w:r>
        <w:rPr>
          <w:rFonts w:ascii="Times New Roman"/>
          <w:b/>
          <w:i w:val="false"/>
          <w:color w:val="000000"/>
        </w:rPr>
        <w:t>
выдвигаемых на соискание государственных стипендий</w:t>
      </w:r>
      <w:r>
        <w:br/>
      </w:r>
      <w:r>
        <w:rPr>
          <w:rFonts w:ascii="Times New Roman"/>
          <w:b/>
          <w:i w:val="false"/>
          <w:color w:val="000000"/>
        </w:rPr>
        <w:t>
в области культуры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4"/>
        <w:gridCol w:w="461"/>
        <w:gridCol w:w="7065"/>
      </w:tblGrid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Деятели литературы
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Абдикакимов Тыныштыкбек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 года рождения, поэт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Куляш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 года рождения, поэтесса,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Государственной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Аширов Ахметжан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(Ашири)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 года рождения, писатель,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 орденом «Құрмет»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Баянбай Кастек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 года рождения, поэт,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 медалью «Ерен еңбегі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үшін»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Бердыбай Рахманкул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 года рождения, литератор,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Бодаубай Болат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 года рождения, писатель,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заслуженный деятель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 медалью «Ерен еңбегі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үшін»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Бодешулы Жаркен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 года рождения, писатель,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литературной премии «Алаш»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 Маралтай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 года рождения, поэт,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молодежной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«Дарын»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Иманасов Сакен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 года рождения, писатель,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заслуженный деятель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литературной премии «Алаш»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Исабаев Нуртас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 года рождения, поэт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Какишулы Турсынбек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 года рождения, литератор,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критик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Кемелбаева Айгуль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 года рождения, прозаик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Кумарова Шарбану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 года рождения, прозаик,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литературной премии «Алаш»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 Бакытжан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года рождения, писатель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Мырзабек Амангельды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 года рождения, критик,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литературной премии «Алаш»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Ниязбеков Рафаэль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 года рождения, поэт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Оразбаев Иранбек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(Иран-Гайып)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 года рождения, поэт,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премии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 Сейфолла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 года рождения, поэт,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 орденом «Құрмет»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Раш Мынбай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 года 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писатель-сатирик, награжден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«Ерен еңбегі үшін»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Чернова Надежда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 года рождения, поэтесса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Шапай Тұрсынжан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 года рождения, критик,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литературной премии «Алаш»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Деятели искусства
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Абдыкадыров Жумахан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 года рождения, актер,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международных фестивалей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Абдынабиева Газиза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 года рождения, актриса,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заслуженная артистка Казахстана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Абилтаев Ертай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 года рождения, певец,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Ажибекулы Казакбай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 года рождения, художник,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международных выставок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Мариям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 года рождения, музыковед,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Аширов Нуркен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 года рождения, домбрист,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республиканских конкурсов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Баймульдина Карлыгаш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 года 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хормейстер-дирижер,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фестивалей 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Бисенгалиев Амиржан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 года рождения, скрипач,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международных конкурсов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Ботбаев Дунгенбай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 года рождения, композитор,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Бокенбай Анар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года рождения, актриса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 Шот-Аман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 года рождения, заслуженный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Казахстана, лауреат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премии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награжден орденом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«Құрмет» 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Гатауов Таир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 года рождения, солист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балета, лауреат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Глымов Даурен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 года рождения, дирижер,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Государственной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«Дарын»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Даурбаева Гульзат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 года рождения, певица,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международных конкурсов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Жузбай Жангали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 года рождения, домбрист,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республиканских конкурсов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Калиламбекова Хорлан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 года рождения, народная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артистка Казахстана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Каметов Кадырбек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 года рождения, художник,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выставок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Кожакова Салиха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года рождения, актриса,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заслуженная артистка Казахстана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Ломоносова-Станценко Елена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 года рождения, актриса,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награждена медалью «Ерен еңбегі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үшін»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Молдабаева Фатима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(Тарази)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 года рождения, художник,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международных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выставок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Ниязова Айгуль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 года рождения, солистка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оперы, лауреат республиканских,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конкурсов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Новиков Вольдемар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(Гросс)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 года рождения, композитор,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заслуженный деятель Казахстана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Утекешева Меруерт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 года рождения, актриса,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заслуженная артистка Казахстана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Саламат Данияр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 года рождения, режиссер,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кинофестиваля «Звезды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Шакена»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Сарыкулова Гуль-Чара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 года рождения, художник,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 искусствоведения 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Cеркебаев Мурат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 года рождения, дирижер,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народный артист Казахстана 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Смагулова Актокты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 года рождения, художник,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международных выставок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Шукиманов Еркин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 года рождения, певец,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республиканских конкурсов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Шыбыкбаев Жанат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 года рождения, певец,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заслуженный деятель Казахстана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