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7030" w14:textId="e8c7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25 января 2000 года № 123 "Об утверждении размера базового должностного оклада" и от 14 января 2003 года № 8 "Об утверждении размера базового должностного оклада"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2011 года № 1359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2000 года № 123 "Об утверждении размера базового должностного оклада" (САПП Республики Казахстан, 2000 г., № 3, ст. 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2003 года № 8 "Об утверждении размера базового должностного оклада" (САПП Республики Казахстан, 2003 г., № 1, ст.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