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5af8" w14:textId="2a75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июня 2007 года № 454 "Об утверждении Правил лицензирования и квалификационных требований, предъявляемых к адвокатской и нотариальной видам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2011 года № 1346. Утратило силу постановлением Правительства Республики Казахстан от 19 ноября 2012 года № 1460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19.11.2012 </w:t>
      </w:r>
      <w:r>
        <w:rPr>
          <w:rFonts w:ascii="Times New Roman"/>
          <w:b w:val="false"/>
          <w:i w:val="false"/>
          <w:color w:val="ff0000"/>
          <w:sz w:val="28"/>
        </w:rPr>
        <w:t>№ 1460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2007 года № 454 "Об утверждении Правил лицензирования и квалификационных требований, предъявляемых к адвокатской и нотариальной видам деятельности" (САПП Республики Казахстан, 2007 г., № 18, ст. 204)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требований, предъявляемых при лицензировании адвокатской и нотариальной видам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и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при лицензировании адвокатской деятельности,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Квалификационные требования, предъявляемые к физическим лицам для осуществления адвокатской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высшего юридического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прохождение стажировки сроком от трех месяцев до одного года на основании постановления президиума коллегии адвокатов у адвокатов, имеющих стаж адвокатской деятельности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прохождение аттестации в аттестационной комиссии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сведений о состоянии на учете в наркологическом и психиатрическом диспансерах;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судимости".;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лиц, сдавших квалификационные экзамены в Квалификационной коллегии юстиции Республики Казахстан или в Квалификационной комиссии при Высшем Судебном Совете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при лицензировании нотариальной деятельности,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Квалификационные требования, предъявляемые к физическим лицам для осуществления нотариальной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высшего юридического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прохождение стажировки у нотариуса сроком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прохождение аттестации в аттестационной комиссии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сведений о состоянии на учете в наркологическом и психиатрическом диспансерах;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судимости.";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лиц, сдавших квалификационные экзамены в Квалификационной коллегии юстиции Республики Казахстан или в Квалификационной комиссии при Высшем Судебном Совете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официального опубликования, но не ранее 30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