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aaef" w14:textId="217a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паллиативной помощи и сестринского ухода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2011 года № 1343. Утратило силу постановлением Правительства Республики Казахстан от 30 июня 2015 года № 495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30.06.2015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паллиативной помощи и сестринского ухода.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№ 1343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</w:t>
      </w:r>
      <w:r>
        <w:br/>
      </w:r>
      <w:r>
        <w:rPr>
          <w:rFonts w:ascii="Times New Roman"/>
          <w:b/>
          <w:i w:val="false"/>
          <w:color w:val="000000"/>
        </w:rPr>
        <w:t>
паллиативной помощи и сестринского ухода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паллиативной помощи и сестринского ухода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Кодекса Республики Казахстан от 18 сентября 2009 года «О здоровье народа и системе здравоохранения» и определяют порядок оказания паллиативной помощи и сестринского ухода медицинскими организациями,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паллиативная помощь – направление медицинской и социальной деятельности, целью которого является улучшение качества жизни и общего состояния пациентов с неизлечимыми заболеваниями в терминальной (конечной) стадии, подтвержденное медицинским заключением, выданным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сестринский уход – направление медицинской и социальной деятельности, по оказанию психологической и социальной помощи и бытовому уходу лицам с тяжелыми заболеваниями, подтвержденное медицинским заключением, выданной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cтационарная помощь – форма предоставления квалифицированной, специализированной и высокоспециализированной медицинской помощи с круглосуточным медицинским наблюдением;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cтационарозамещающая помощь – форма предоставления доврачебной, квалифицированной, специализированной и высокоспециализированной медицинской помощи с медицинским наблюдением продолжительностью от четырех до восьми часов в течение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Паллиативная помощь оказывается под руководством врача неизлечимым больным в терминальной (конечной) стадии заболевания в специализированных структурных подразделениях, самостоятельных медицинских организациях (хосписах) или в форме стационара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Сестринский уход осуществляется в случаях, не требующих врачебного наблюдения, в специализированных структурных подразделениях, самостоятельных медицинских организациях (организации сестринского ухода) или в форме стационара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Услуги по оказанию паллиативной помощи и сестринского ухода, не входящие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 (далее – ГОБМП), оказываются на платной основе в порядке, 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паллиативной помощи</w:t>
      </w:r>
      <w:r>
        <w:br/>
      </w:r>
      <w:r>
        <w:rPr>
          <w:rFonts w:ascii="Times New Roman"/>
          <w:b/>
          <w:i w:val="false"/>
          <w:color w:val="000000"/>
        </w:rPr>
        <w:t>
и сестринского ухода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Показаниями для госпитализации больных в организации паллиативной помощи и сестринского ухода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заболевания или состояния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населения, подлежащих  паллиативной помощи и сестринскому уходу, утверждаемому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необходимость подбора поддерживающей, обезболивающей терапии для последующего перевода больного на лечение в амбулаторных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социально-психологических показаний: состояние депрессии, реактивного состояния или конфликтной ситуации в семье, отсутствие бытовых условий для ухода за больным.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Паллиативная помощь и сестринский уход больным оказываются  в форме стационарной и стационарозамещающей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Госпитализация пациента в стационар в рамках ГОБМП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по направлению специалистов первичной медико-санитарной помощи (далее – ПМСП) или профильного специалиста медицинской организации через портал с информированием пациента или его законного представителя о дате госпитализации в стационар;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экстренным показаниям вне зависимости от наличия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Стационарозамещающая помощь в форме паллиативной помощи и сестринского ухода помощи осуществляется в стационарах на дому в виде квалифицированной медицинской помощи и сестринского ухода продолжительностью от четырех до восьми часов в течение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лечении пациента: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дневном стационаре заполняется карта больного дневного стационара по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уполномоченным органом в области здравоохранения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стационаре на дому заполняется карта больного стационара на дому по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Сведения о пациенте регистрируются в первичной учетной медицинской документации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журнале учета больных дневного стационара (поликлиники) по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журнале учета больных стационара на дому по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оказании паллиативной помощи пациенту врач дневного стационара (поликлиники) и стационара на дому, осуществляет осмотр пациента и проводит корректировку лечения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оказании сестринского ухода пациенту средний медицинский работник дневного стационара (поликлиники) и стационара на дому осуществляет уход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Паллиативная помощь в виде психологической и моральной поддержки осуществляется на ранней стадии любого хронического, инкурабельного заболевания параллельно с другими видами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ухудшении состояния больного, находящегося на дому, где требуется круглосуточное наблюдение, госпитализация в стационар осуществляется незамедлительно.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Длительность лечения с момента поступления пациента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дневном стационаре не менее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стационаре на дому не менее 8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выписке пациента, получившего стационарозамещающую помощь, заполняется статистическая карта по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Выписка из медицинской карты больного с необходимыми рекомендациями выдается на руки пациенту или его законному представителю под роспись и передается в организацию ПСМП по месту прикрепления.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