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27da" w14:textId="50e2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2011 года № 1340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№ 48, ст. 437)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Рау                   - первого вице-министра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Альберта Павловича     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Абдибекова Нурмухамбета Канапиевича.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