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7ef" w14:textId="918d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июля 2007 года № 601 "Об утверждении Правил лицензирования и квалификационных требований к аудиторской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2011 года № 1318. Утратило силу постановлением Правительства Республики Казахстан от 12 ноября 2012 года №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2007 года № 601 "Об утверждении Правил лицензирования и квалификационных требований к аудиторской деятельности" (САПП Республики Казахстан, 2007 г., № 24, ст. 282)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аудиторской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