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b1d6f" w14:textId="f4b1d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привлечения независимых экспертов в области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ноября 2011 года № 1304. Утратило силу постановлением Правительства Республики Казахстан от 7 августа 2015 года № 609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07.08.2015 </w:t>
      </w:r>
      <w:r>
        <w:rPr>
          <w:rFonts w:ascii="Times New Roman"/>
          <w:b w:val="false"/>
          <w:i w:val="false"/>
          <w:color w:val="ff0000"/>
          <w:sz w:val="28"/>
        </w:rPr>
        <w:t>№ 609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здравоохранения и социального развития РК от 28.04.2015 г. № 274.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Кодекса Республики Казахстан от 18 сентября 2009 года «О здоровье народа и системе здравоохранения»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привлечения независимых экспертов в области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ноября 2011 года № 1304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привлечения независимых экспертов</w:t>
      </w:r>
      <w:r>
        <w:br/>
      </w:r>
      <w:r>
        <w:rPr>
          <w:rFonts w:ascii="Times New Roman"/>
          <w:b/>
          <w:i w:val="false"/>
          <w:color w:val="000000"/>
        </w:rPr>
        <w:t xml:space="preserve">
в области здравоохранения 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«О здоровье народа и системе здравоохранения» (далее – Кодекс) и определяют порядок привлечения независимых экспертов при осуществлении независимой экспертизы в области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Независимая экспертиза в области здравоохранения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 нормативными правовыми </w:t>
      </w:r>
      <w:r>
        <w:rPr>
          <w:rFonts w:ascii="Times New Roman"/>
          <w:b w:val="false"/>
          <w:i w:val="false"/>
          <w:color w:val="000000"/>
          <w:sz w:val="28"/>
        </w:rPr>
        <w:t>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Целью привлечения независимых экспертов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прав пациентов на получение медицинской помощи необходимого объема и надлежащего качества на основе оптимального использования кадровых, материально-технических ресурсов субъектов здравоохранения и применения современных медицинских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прозрачности и объективности оценки деятельности субъектов здравоохранения, компетенции медицинских работников, квалификационного уровня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Основные понятия, применяемые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независимая экспертиза - процедура, проводимая в целях вынесения заключения об уровне качества оказываемых медицинских услуг, предоставляемых субъектами здравоохранения, с использованием индикаторов, отражающих показатель эффективности, полноты и соответствия оказываемых медицинских услуг стандартам, а также в целях определения квалификационного уровня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независимый эксперт - физическое лицо, аккредитованное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для проведения независимой экспертизы деятельности субъектов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общественные объединения, осуществляющие независимую экспертизу – организации, зарегистрированные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и в соответствии с уставной деятельностью, осуществляющие проведение независимой экспертизы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качество медицинской помощи - уровень соответствия оказываемой медицинской помощи стандартам, утвержденным уполномоченным органом и установленным на основе современного уровня развития медицинской науки и технологии;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экспертное заключение - обоснованные выводы по вопросам поставленным перед независимым экспертом на предмет соблюдения требований, установленных законодательством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экспертиза качества медицинских услуг - совокупность организационных, аналитических и практических мероприятий, осуществляемых для вынесения заключения по уровню качества медицинских услуг, предоставляемых физическими и юридическими лицами, с использованием индикаторов, отражающих показатель эффективности, полноты и соответствия медицинских услуг стандартам.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Государственный орган контроля медицинской и фармацевтической деятельности (далее – государственный орган) аккредитует независимых экспертов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в области здравоохранения, утвержденными постановлением Правительства Республики Казахстан от 12 октября 2009 года № 1559, формирует банк данных независимых экспертов, включающий следующие сведения о каждом независимом эксперте: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дата рождения;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национальность;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место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специальность;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место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должность;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 наличие квалификационной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 наличие ученой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 знаниях языков;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о прохождении курсов повышения квалификации и переподготовки за последние 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о наличие научных статей, публикаций;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о привлечении органами управления здравоохранением;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о привлечении населением и заинтересованными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о привлечении государственным органом контроля медицинской и фармацевтической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о привлечении к проверкам.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независимых экспертах, за исключением сведений, указанных в подпунктах 2), 3), 5), 11), 13) пункта 5 настоящих Правил, размещаются на Интернет-ресурсе уполномоченного органа.</w:t>
      </w:r>
    </w:p>
    <w:bookmarkEnd w:id="4"/>
    <w:bookmarkStart w:name="z3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привлечения независимых экспертов</w:t>
      </w:r>
    </w:p>
    <w:bookmarkEnd w:id="5"/>
    <w:bookmarkStart w:name="z3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Независимые эксперты или общественные объединения, осуществляющие независимую экспертизу, привлекаются для проведения независимой экспертизы в области здравоохранения: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государственным органом и его территориальными подразделениями;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юридическими лицами (в том числе субъектами здравоохранения);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физическими лицами.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Независимые эксперты к экспертизе деятельности субъектов здравоохранения привлекаются государственным органом и его территориальными подразделениями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проведение внешней экспертизы качества медицинских услуг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аккредитации медицинских организаций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в области здравоохранения, утвержденными постановлением Правительства Республики Казахстан от 12 октября 2009 года № 1559;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определение квалификационного уровня претендентов на присвоение квалификационной категории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квалификационных экзаменов в области здравоохранения, утвержденными приказом и.о. Министра здравоохранения Республики Казахстан от 6 ноября 2009 года № 661.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или территориальные подразделения государственного органа — организаторы государственных закупок, ежегодно осуществляют государственные закупки услуг независимых экспертов или общественных объединений, осуществляющих независимую экспертизу,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государственных закупок.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Государственный орган или его территориальные подразделения привлекают независимых экспертов как физическое лицо или в составе общественного объединения, осуществляющего независимую экспертизу, с которыми заключен договор о государственных закупках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Независимый эксперт привлекается к экспертизе с учетом его основной медицинской, фармацевтической специальности.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Оплата услуг по проведению независимой экспертизы осуществляется на основе акта выполненных работ и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государственных закупок.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Субъекты здравоохранения привлекают независимых экспертов или общественные объединения, осуществляющие независимую экспертизу, на договорной основе в соответствии с гражданским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проведения оценки их клинической деятельности, определения соответствия деятельности субъекта здравоохранения установленным стандартам в области здравоохранения, оказания методической помощи в подготовке субъекта здравоохранения к процедуре аккредитации.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Иные юридические лица, в целях реализации права пациента, привлекают независимых экспертов или общественные объединения, осуществляющие независимую экспертизу на договорной основе в порядке, предусмотренном гражданским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 условием соблюдения законодательства в области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Физические лица, заинтересованные в проведении независимой экспертизы по конкретному случаю, привлекают независимых экспертов или общественные объединения, осуществляющие независимую экспертизу на договорной основе в порядке, предусмотренном гражданским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5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Заключительные положения</w:t>
      </w:r>
    </w:p>
    <w:bookmarkEnd w:id="7"/>
    <w:bookmarkStart w:name="z5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Независимые эксперты не привлекаются к экспертизе,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они находятся в трудовых или договорных отношениях с проверяемым субъектом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они затрагивают интересы лиц, состоящих с ним в родственных или иных отношениях;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они заинтересованы в результатах проводимой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заявитель ходатайствует о проведении повторной экспертизы с привлечением независимого эксперта, ранее не принимавшего участие в проверке по его первичному обращению.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Независимый эксперт: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во время проведения внешней экспертизы качества медицинских услуг субъекта здравоохранения запрашивает необходимую информацию по предмету проводимой внешней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отказывает в представлении экспертного заключения в случаях, если поставленные вопросы выходят за пределы его специальных знаний либо представленные материалы недостаточны для дачи экспертного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субъекту здравоохранения по улучшению организации и повышению качества оказания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 окончании проведения экспертизы представляет экспертное заключение в сроки, установленные государственным органом или его территориальным подразделением, или по соглашению сторон, по форме согласно приложению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обеспечивает законность, компетентность и непредвзятость независимой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соблюдает конфиденциальность служебной информации, принципы профессиональной этики;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обеспечивает научную обоснованность средств и методов проведения независимой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Независимый эксперт несет персональную ответственность за экспертное заключение по результатам проведенной экспертизы в соответствии с уголовным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, а также несет материальную ответственность, предусмотренную условиями заключенного договора.</w:t>
      </w:r>
    </w:p>
    <w:bookmarkEnd w:id="8"/>
    <w:bookmarkStart w:name="z6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независимой экспертизы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здравоохранения</w:t>
      </w:r>
    </w:p>
    <w:bookmarkEnd w:id="9"/>
    <w:bookmarkStart w:name="z7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Экспертное заключение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Аккредитованный независимый эксперт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(Ф.И.О., специальность,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квалификационная категория, ученая степень, 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Заказчик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Основание проведения экспертизы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Сроки проведения экспертизы: с ____ 20__ года по __________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Предмет экспертизы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проведения экспертизы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Заключение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Предложения и рекомендации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Независимый эксперт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«___» ___________ 20__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