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e8f8" w14:textId="84e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2011 года № 1301. Утратило силу постановлением Правительства Республики Казахстан от 31 декабря 2020 года № 957.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(САПП Республики Казахстан, 2000 г., № 32-33, ст. 399)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Юридическое лицо в течение 7 дней со дня приобретения оружия получает в органе внутренних дел разрешение на его хранение согласно приложению 11 к настоящим Правилам.";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 на хранение и ношение служебного оружия выдаются органами внутренних дел сроком на пять лет с проставлением в них штампа "Действительно при исполнении служебных обязанностей" согласно приложению 12 к настоящим Правилам.";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Разрешение на перевозку оружия и патронов к нему выдается органом внутренних дел сроком на 15 дней и действует на всей территории Республики Казахстан согласно приложению 13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Право на приобретение гражданского оружия имеют граждане Республики Казахстан, достигшие 18-летнего возраста, после получения разрешения на приобретение конкретного вида оружия в органах внутренних дел по месту жительства согласно приложению 14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Приобретенное гражданское оружие в семидневный срок со дня приобретения регистрируется в органе внутренних дел по месту жительства владельца с получением разрешения на его хранение или хранение и ношение, которое выдается органами внутренних дел сроком на пять лет, согласно приложению 12 к настоящим Правилам.";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Порядок открытия и функционирования стрелковых тиров (стрельбищ) и стендов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Стрелковые тиры (стрельбища) и стенды открываются юридическими и физическими лицами по разрешениям, выданным органом внутренних дел согласно приложению 11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Для получения разрешения на открытие стрелкового тира (стрельбища) и стенда в органы внутренних дел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за подписью руководителя организации, в ведении которого находится стрелковый тир (стрельбище) и стенд, о выдаче разрешения на открытие;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лицах, ответственных за функционирование стрелкового тира (стрельбища) и стенда (администратор, инструктор) и имеющих доступ к оружию, с приложением: полных анкетных данных (личного листка по учету кадров); медицинских заключений об отсутствии противопоказаний к владению оружием, установленных уполномоченным органом в области здравоохранения; справок об отсутствии судимости и проверке знания Правил безопасного обращения с оружием;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устава и свидетельства о государственной регистрации организации в качестве юридического лица - для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 гражданина Республики Казахстан -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государственной регистрации физического лица в качестве индивидуального предпринимателя - для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постановке юридического лица, индивидуального предпринимателя на учет в налоговом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плана производственно-технической базы с отражением формы собственности, включающей схемы: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для открытых стрелковых тиров (стрельбищ);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специализированных зданий (для стрелковых тиров (стрельбищ), стенда);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помещений с краткой пояснительной запиской, в том числе о технической укрепленности, наличии охранной и пожарной сигнализаций, пропускного режима, условий хранения оружия и патронов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заверяются печатью и подписью первого руководителя организации или лица, его замещающего - для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и индивидуальных предпринимателей копии документов предоставляются с оригиналами.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Разрешение выдается (отказывается) сотрудником органов внутренних дел в течение: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- при обращении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тридцати календарных дней - при обращении юридического лица, для рассмотрения которого требуется получение информации от иных субъектов, должностных лиц, либо проверка с выездом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выдаче разрешения отказывается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документы в соответствии с требованиями пункта 125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хранилищ требованиям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Разрешение подлежит аннулированию в установленном законодательством порядке в случае, если заявитель представил недостоверную информацию в соответствии с требованиями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перемене адреса стрелкового тира (стрельбища) и стенда, смене ответственного лица, изменении состава ответственных лиц в течение трех рабочих дней об этом сообщается руководителем организации в орган внутренних дел, выдавший разрешение на открытие стрелкового тира (стрельбища) и стенда.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Стрелковые тиры (стрельбища) и стенды открываются юридическими и физическими лицами по разрешениям органов внутренних дел при соблюдении условий, обеспечивающих безопасность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запрещается оборудование открытых тиров, предназначенных для стрельбы из малокалиберного оружия, на расстоянии ближе 2 км от населенных пунктов, а тиров для стрельбы из крупнокалиберного оружия - 6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Полуоткрытые тиры запрещается размещать в городах и поселках городского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характера внешних ограждений огневой зоны и устройства перехвата пуль установлено несколько типов сооружений для стрелкового спорта: открытые стрелковые тиры (стрельбища) располагаются на открытых участках местности, имеющих пулеприемники, боковые земляные валы и необходимые зоны безопасности; стрельбища-комплексы, состоящие из нескольких открытых тиров; крытые (закрытые) тиры, имеющие непробиваемые стены и потолок, где поперечные и боковые перехваты не предусмотрены; полуоткрытые тиры, имеющие пуленепробиваемые стены и поперечные перехваты поверху.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Пригодность стрелкового тира (стрельбища) и стенда для эксплуатации определяется актами, составленными представителями органов внутренних дел, органов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Хранение огнестрельного оружия и патронов к нему в спортивно-стрелковых клубах, детско-юношеских спортивных школах, тирах, принадлежащих спортивным обществам, расположенным в городах Астане и Алматы, областных центрах, крупных промышленных городах с районным делением, допускается в специально оборудованном хранилище, отвечающем требованиям пунктов 7, 8 и 9 настоящих Правил, при наличии охранной сигнализации в несколько рубежей, выведенной на пульт централизованной охраны или подключенной на пульт централизованного наблюдения фирм-операторов, имеющих выносные рабочие места в дежурных частях органов внутренних дел, установлении вооруженной охраны в рабочее время, когда сигнализация отключена, и осуществлении администрацией строгого пропускного режима. Охрана помещения тира устанавливается для обеспечения сохранности оружия в нем, отражения нападения с целью завладения огнестрельным оружием и вооружается служебным оружием (пистолетами или револьверами).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Инструкция по пропускному и внутриобъектовому режиму разрабатывается администрацией тира с учетом особенностей охраняемого объекта, согласовывается с территориальным органом внутренних дел и утверждается руководителем вышестоящей организации. Пропускной режим в тир должен предусматривать установление строгого порядка входа и выхода, вноса, выноса (вывоза) оружия, патронов и других материальных ценностей. Внутриобъектовый режим включает мероприятия, обеспечивающие соблюдение внутреннего распорядка работы тира (режим рабочего времени сотрудников, порядок выдачи и сдачи оружия, патронов, введение постоянных и разовых материальных пропусков). В целях обеспечения пропускного и внутриобъектового режима входные двери в стрелковый тир (стрелковую галерею) оборудуются надежными запорами, электрозвонком и глазком. Пропуск в тир сотрудников, стрелков-спортсменов производится через контрольно-пропускной пункт, который должен быть оснащен необходимыми ящиками для хранения ключей и документации, стендами с образцами пропусков, инструкциями, графиками занятий в секциях.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Стрелковая галерея и оружейная комната, если они находятся в одном здании, отделяются от вспомогательных помещений (учебных классов, комнат отдыха, кабинетов тренеров и хозяйственных помещений) стальными решетчатыми перегородками. В этих перегородках оборудуются решетчатые двери, которые должны быть постоянно закрыты на замок и опечатаны или опломбированы. Перегородки изготавливаются из стального прута диаметром не менее 15 мм. Прутья решетчатых перегородок свариваются в каждом перекрестии, образуя ячейки размером не более 150х150 мм. Концы прутьев решеток заделываются в стену, потолок, пол на глубину не менее чем 80 мм и заливаются бетоном.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Запрещается хранение огнестрельного оружия в стрелковых галереях, тирах во время перерыва между стрельбами, а также оставление оружия и патронов на огневом рубеже без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Разрешения на открытие стрелкового тира (стрельбища) и стенда выдаются органами внутренних дел на имя их руководителя сроком на пять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Без разрешения органов внутренних дел функционируют стрелковые тиры для стрельбы из пневматического оружия не более 7,5 Дж. и калибра до 4,5 мм.";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11, 12, 13 и 14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2011 года № 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8"/>
        <w:gridCol w:w="6412"/>
      </w:tblGrid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РАЗРЕШЕНИЯ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или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служебный или 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служебный телефон, №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о назначении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открытия,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объект,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оружия,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пороха, патронов, его 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разрешенных к хранению)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Действительно до "__" ____ 20_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разрешения продлен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или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служебный или 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служебный телефон, № 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 назначении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открытия, функционирования,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(ненужное зачеркнуть)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объект,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оружия,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пороха, патронов, его 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разрешенных к хранению)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разрешения продлен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2011 года № 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63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Лицевая сторона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фотокарточки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Проживающему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(домашний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Работающему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хранения, 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(ненужное зачеркнуть)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(марка, калибр, номер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"__" 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"__" ______ 20__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 9,5 х 6,5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Оборотная сторона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разрешения продлен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разрешения продлен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(подпись)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разрешения продлен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разрешения продлен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 9,5 х 6,5 сантиметров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2011 года № 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РАЗРЕШЕНИЯ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находящемуся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груза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груза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цифрами и 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за перевозку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серия, номер уд.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охраняющие груз в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находящемуся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(вид 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груза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(наименование груза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указывается цифрами и 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за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серия, номер уд.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или 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охраняющие груз в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 20__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2011 года № 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40"/>
        <w:gridCol w:w="3507"/>
        <w:gridCol w:w="4753"/>
      </w:tblGrid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Корешок разрешения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 Ф.И.О.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его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(количество марка,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каждой 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(трех)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Примечание.Остается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выдавшем разрешение</w:t>
            </w:r>
          </w:p>
        </w:tc>
        <w:tc>
          <w:tcPr>
            <w:tcW w:w="3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20__ г. Дубликат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 Ф.И.О.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разрешение,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его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калибр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(трех)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Примечание.Остается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руках покупателя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покупке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обороте торгующей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предъявляется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дел.</w:t>
            </w:r>
          </w:p>
        </w:tc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Ф.И.О. лица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его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марка, калибр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(трех) месяцев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Примечание.Остается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торгующей 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обороте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оружия.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(оборотная сторона)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47"/>
              <w:gridCol w:w="639"/>
              <w:gridCol w:w="639"/>
              <w:gridCol w:w="639"/>
              <w:gridCol w:w="1244"/>
              <w:gridCol w:w="1244"/>
              <w:gridCol w:w="1700"/>
              <w:gridCol w:w="639"/>
              <w:gridCol w:w="639"/>
              <w:gridCol w:w="639"/>
              <w:gridCol w:w="1245"/>
              <w:gridCol w:w="1286"/>
            </w:tblGrid>
            <w:tr>
              <w:trPr>
                <w:trHeight w:val="30" w:hRule="atLeast"/>
              </w:trPr>
              <w:tc>
                <w:tcPr>
                  <w:tcW w:w="1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оружия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(служебное,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гражданское)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</w:t>
                  </w:r>
                </w:p>
              </w:tc>
              <w:tc>
                <w:tcPr>
                  <w:tcW w:w="12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пуска</w:t>
                  </w:r>
                </w:p>
              </w:tc>
              <w:tc>
                <w:tcPr>
                  <w:tcW w:w="12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завода-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изгото-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вителя</w:t>
                  </w:r>
                </w:p>
              </w:tc>
              <w:tc>
                <w:tcPr>
                  <w:tcW w:w="1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оружия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(служебное,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гражданское)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</w:t>
                  </w:r>
                </w:p>
              </w:tc>
              <w:tc>
                <w:tcPr>
                  <w:tcW w:w="12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пуска</w:t>
                  </w:r>
                </w:p>
              </w:tc>
              <w:tc>
                <w:tcPr>
                  <w:tcW w:w="12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завода-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изгото-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___________________________________|________________________________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___________________________________|________________________________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___________________________________|________________________________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___________________________________|________________________________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20_____ г.        |    _________________ 20_____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торгующей                    |    Штамп торгующей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________________       |    организации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ответственного лица)      |    (подпись ответственного лица)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