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4b5c4" w14:textId="8a4b5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формы и Правил представления сведений, необходимых для осуществления мониторинга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7 ноября 2011 года № 1300. Утратило силу постановлением Правительства Республики Казахстан от 23 июля 2015 года № 573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23.07.2015 </w:t>
      </w:r>
      <w:r>
        <w:rPr>
          <w:rFonts w:ascii="Times New Roman"/>
          <w:b w:val="false"/>
          <w:i w:val="false"/>
          <w:color w:val="ff0000"/>
          <w:sz w:val="28"/>
        </w:rPr>
        <w:t>№ 573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подпунктом 6) </w:t>
      </w:r>
      <w:r>
        <w:rPr>
          <w:rFonts w:ascii="Times New Roman"/>
          <w:b w:val="false"/>
          <w:i w:val="false"/>
          <w:color w:val="000000"/>
          <w:sz w:val="28"/>
        </w:rPr>
        <w:t>статьи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12 июня 2003 года «О государственном регулировании производства и оборота табачных изделий»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форму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представления сведений, необходимых для осуществления мониторинга;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представления сведений, необходимых для осуществления мониторинга.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К. Масимов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7 ноября 2011 года № 1300</w:t>
      </w:r>
    </w:p>
    <w:bookmarkEnd w:id="2"/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 представления сведений,</w:t>
      </w:r>
      <w:r>
        <w:br/>
      </w:r>
      <w:r>
        <w:rPr>
          <w:rFonts w:ascii="Times New Roman"/>
          <w:b/>
          <w:i w:val="false"/>
          <w:color w:val="000000"/>
        </w:rPr>
        <w:t>
необходимых для осуществления мониторинга</w:t>
      </w:r>
    </w:p>
    <w:bookmarkEnd w:id="3"/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представления сведений, необходимых для осуществления мониторинга разработаны в соответствии с подпунктом 6) </w:t>
      </w:r>
      <w:r>
        <w:rPr>
          <w:rFonts w:ascii="Times New Roman"/>
          <w:b w:val="false"/>
          <w:i w:val="false"/>
          <w:color w:val="000000"/>
          <w:sz w:val="28"/>
        </w:rPr>
        <w:t>статьи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12 июня 2003 года «О государственном регулировании производства и оборота табачных изделий» и определяют порядок и сроки представления сведений, необходимых для осуществления мониторинга (далее - сведения).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Сведения представляются лицом, осуществляющим производство табачных изделий (далее – декларант), в соответствующий налоговый орган.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Отчетным периодом представления сведений является календарный месяц и сведения представляются не позднее 15 числа месяца, следующего за отчетным.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Налогоплательщики, вошедшие в перечень крупных налогоплательщиков, </w:t>
      </w:r>
      <w:r>
        <w:rPr>
          <w:rFonts w:ascii="Times New Roman"/>
          <w:b w:val="false"/>
          <w:i w:val="false"/>
          <w:color w:val="000000"/>
          <w:sz w:val="28"/>
        </w:rPr>
        <w:t>утверждаемый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Правительством Республики Казахстан, представляют сведения в соответствии с налоговым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Сведения предоставляются на бумажных или электронных носителях.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составлении сведений: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на бумажном носителе – заполняется шариковой ручкой или перьевой ручкой, черными или синими чернилами, заглавными печатными символами или с использованием печатающего устройства;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на электронном носителе – заверяется электронной цифровой подписью.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При заполнении сведений не допускаются исправления, подчистки и помарки.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Сведения заполняются в натуральных показателях (тысяч/штук) с указанием суммы (тенге) акциза.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При отсутствии показателей соответствующие ячейки сведений не заполняются.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Непредставление сведений является неисполнением налогового обязательства налогоплательщиком в части представления налоговой отчетности.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12 января 2007 года «О национальных реестрах идентификационных номеров» (далее – Закон о национальных реестрах) подлежат обязательному заполнению при представлении сведений: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РНН – регистрационный номер налогоплательщика до введения в действие подпункта 4) 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 Закона о национальных реестрах;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ИИН (БИН) – индивидуальный идентификационный (бизнес–идентификационный) номер налогоплательщика со дня введения в действие подпункта 4) 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 Закона о национальных реестрах.</w:t>
      </w:r>
    </w:p>
    <w:bookmarkEnd w:id="5"/>
    <w:bookmarkStart w:name="z2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Составление сведений</w:t>
      </w:r>
    </w:p>
    <w:bookmarkEnd w:id="6"/>
    <w:bookmarkStart w:name="z2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сведениях отражаются производство, реализация табачных изделий и уплата акцизов декларантов.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В разделе «Общая информация о декларанте» декларант с учетом пункта 10 настоящих Правил указывает следующие данные: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РНН – регистрационный номер налогоплательщика;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ИИН (БИН) – индивидуальный идентификационный (бизнес–идентификационный) номер налогоплательщика;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наименование юридического лица или фамилия, имя, отчество индивидуального предпринимателя, физического лица. Указывается полное наименование декларанта в соответствии с учредительными документами или фамилия, имя, отчество индивидуального предпринимателя, физического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отчетный период, за который представляются сведения.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Отчетный период указывается арабскими цифрами.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В графе 1 «Остаток на начало отчетного периода» указывается остаток сигарет с фильтром, сигарет без фильтра, папирос, сигар, сигарилл, табака имеющихся у декларанта на начало отчетного периода.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2 «Производство» указывается количество произведенных сигарет с фильтром, сигарет без фильтра, папирос, сигар, сигарилл, табака декларантом в отчетном периоде;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3 «Реализация» указывается количество реализованных сигарет с фильтром, сигарет без фильтра, папирос, сигар, сигарилл, табака декларантом в отчетном периоде;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4 «Экспорт итого» указывается общее количество экспортируемых (вывозимых) сигарет с фильтром, сигарет без фильтра, папирос, сигар, сигарилл, табака декларантом в отчетном периоде за пределы территории Республики Казахстан согласно заключенному договору (контракту) на поставку;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5 «Экспорт в Российскую Федерацию» указывается количество экспортируемых (вывозимых) сигарет с фильтром, сигарет без фильтра, папирос, сигар, сигарилл, табака декларантом в отчетном периоде в Российскую Федерацию за пределы территории Республики Казахстан согласно заключенному договору (контракту) на поставку;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6 «Экспорт в Республику Беларусь» указывается количество экспортируемых (вывозимых) сигарет с фильтром, сигарет без фильтра, папирос, сигар, сигарилл, табака декларантом в отчетном периоде в Республику Беларусь за пределы территории Республики Казахстан согласно заключенному договору (контракту) на поставку;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7 «Экспорт в третьи страны» указывается количество экспортируемых (вывозимых) сигарет с фильтром, сигарет без фильтра, папирос, сигар, сигарилл, табака декларантом в отчетном периоде в третьи страны за пределы территории Республики Казахстан согласно заключенному договору (контракту) на поставку;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8 «Импорт итого» указывается общее количество импортируемых (ввозимых) сигарет с фильтром, сигарет без фильтра, папирос, сигар, сигарилл, табака декларантом в отчетном периоде на территорию Республики Казахстан согласно заключенному договору (контракту) на поставку;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9 «Импорт из Российской Федерации» указывается количество импортируемых (ввозимых) сигарет с фильтром, сигарет без фильтра, папирос, сигар, сигарилл, табака декларантом в отчетном периоде из Российской Федерации на территорию Республики Казахстан согласно заключенному договору (контракту) на поставку;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10 «Импорт из Республики Беларусь» указывается количество импортируемых (ввозимых) сигарет с фильтром, сигарет без фильтра, папирос, сигар, сигарилл, табака декларантом в отчетном периоде из Республики Беларусь на территорию Республики Казахстан согласно заключенному договору (контракту) на поставку;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11 «Импорт из третьих стран» указывается количество импортируемых (ввозимых) сигарет с фильтром, сигарет без фильтра, папирос, сигар, сигарилл, табака декларантом в отчетном периоде из третьих стран на территорию Республики Казахстан согласно заключенному договору (контракту) на поставку;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12 «Остаток на конец отчетного месяца» указывается остаток сигарет с фильтром, сигарет без фильтра, папирос, сигар, сигарилл, табака имеющихся у декларанта на конец отчетного периода;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13 «Начислено акцизов» указывается начисление акцизов за отчетный период;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14 «Уплачено акцизов» указывается уплата акцизов за отчетный период.</w:t>
      </w:r>
    </w:p>
    <w:bookmarkEnd w:id="7"/>
    <w:bookmarkStart w:name="z4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Утверждена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7 ноября 2011 года № 1300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   </w:t>
      </w:r>
    </w:p>
    <w:bookmarkStart w:name="z4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Форма представления сведений, необходимых для</w:t>
      </w:r>
      <w:r>
        <w:br/>
      </w:r>
      <w:r>
        <w:rPr>
          <w:rFonts w:ascii="Times New Roman"/>
          <w:b/>
          <w:i w:val="false"/>
          <w:color w:val="000000"/>
        </w:rPr>
        <w:t>
осуществления мониторинга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ИИН (БИН) ______________________ РНН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налогоплателыцика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Отчетный период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(тыс. штук/тыс. тенге)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3"/>
        <w:gridCol w:w="1271"/>
        <w:gridCol w:w="489"/>
        <w:gridCol w:w="544"/>
        <w:gridCol w:w="1053"/>
        <w:gridCol w:w="1345"/>
        <w:gridCol w:w="1072"/>
        <w:gridCol w:w="380"/>
        <w:gridCol w:w="872"/>
        <w:gridCol w:w="1066"/>
        <w:gridCol w:w="938"/>
        <w:gridCol w:w="1030"/>
        <w:gridCol w:w="1011"/>
        <w:gridCol w:w="866"/>
      </w:tblGrid>
      <w:tr>
        <w:trPr>
          <w:trHeight w:val="30" w:hRule="atLeast"/>
        </w:trPr>
        <w:tc>
          <w:tcPr>
            <w:tcW w:w="11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ток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месяца</w:t>
            </w:r>
          </w:p>
        </w:tc>
        <w:tc>
          <w:tcPr>
            <w:tcW w:w="12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водство</w:t>
            </w:r>
          </w:p>
        </w:tc>
        <w:tc>
          <w:tcPr>
            <w:tcW w:w="4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Экспорт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Импорт</w:t>
            </w:r>
          </w:p>
        </w:tc>
        <w:tc>
          <w:tcPr>
            <w:tcW w:w="10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месяца</w:t>
            </w:r>
          </w:p>
        </w:tc>
        <w:tc>
          <w:tcPr>
            <w:tcW w:w="10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зов</w:t>
            </w:r>
          </w:p>
        </w:tc>
        <w:tc>
          <w:tcPr>
            <w:tcW w:w="8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Рос-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рацию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русь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тьи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страны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рации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русь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тьих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Сигареты с фильтром</w:t>
            </w:r>
          </w:p>
        </w:tc>
      </w:tr>
      <w:tr>
        <w:trPr>
          <w:trHeight w:val="30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Сигареты без фильтра</w:t>
            </w:r>
          </w:p>
        </w:tc>
      </w:tr>
      <w:tr>
        <w:trPr>
          <w:trHeight w:val="30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Папиросы</w:t>
            </w:r>
          </w:p>
        </w:tc>
      </w:tr>
      <w:tr>
        <w:trPr>
          <w:trHeight w:val="30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Сигары</w:t>
            </w:r>
          </w:p>
        </w:tc>
      </w:tr>
      <w:tr>
        <w:trPr>
          <w:trHeight w:val="30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Сигариллы</w:t>
            </w:r>
          </w:p>
        </w:tc>
      </w:tr>
      <w:tr>
        <w:trPr>
          <w:trHeight w:val="30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Табак</w:t>
            </w:r>
          </w:p>
        </w:tc>
      </w:tr>
      <w:tr>
        <w:trPr>
          <w:trHeight w:val="30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_______________________________/______/    </w:t>
      </w:r>
      <w:r>
        <w:rPr>
          <w:rFonts w:ascii="Times New Roman"/>
          <w:b w:val="false"/>
          <w:i w:val="false"/>
          <w:color w:val="000000"/>
          <w:sz w:val="28"/>
        </w:rPr>
        <w:t>дата подачи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Ф.И.О. Руководителя (Налогоплательщика) подпись м.п.  декларации_______________________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 цифрами день, месяц,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_______________________________________/_______/ м.ш. дата приема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Ф.И.О. Главного бухгалтера              подпись       декларации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(Налогоплательщика)                                   налоговом органе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 цифрами день, месяц,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_______________________________________________/________/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Ф.И.О. Должностного лица, принявшего декларацию  подпись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