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6dd8" w14:textId="e0d6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"Республиканские курсы повышения квалификации руководящего состава в области чрезвычайных ситуаций и гражданской обороны"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2011 года № 1299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"Республиканские курсы повышения квалификации руководящего состава в области чрезвычайных ситуаций и гражданской обороны" Министерства по чрезвычайным ситуациям Республики Казахстан путем преобразования в товарищество с ограниченной ответственностью "Республиканский учебно-методический центр гражданской защиты" (далее - Товарищество) со стопроцентным участием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Товарищества повышение квалификации, подготовку и переподготовку руководящего состава и специалистов в области чрезвычайных ситуаций и гражданской обороны, оказание методической помощи организациям и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по чрезвычайным ситуациям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Товарищества;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передачу прав владения и пользования государственной долей участия Товарищества Министерству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2011 года № 1299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"г. Алматы" дополнить строкой, порядковый номер 123-134,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"123-134 Товарищество с ограниченной ответственностью "Республиканский учебно-методический центр Гражданской защиты".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по чрезвычайным ситуациям Республики Казахстан" дополнить строкой, порядковый номер 295-6,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"295-6 Товарищество с ограниченной ответственностью "Республиканский учебно-методический центр Гражданской защиты".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