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980f" w14:textId="3a39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городов Жезказгана, Сатпаева и Улытауского района Карагандинской области на 2019 - 2022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2011 года № 1283. Утроатило силу постановлением Правительства Республики Казахстан от 4 ноября 2022 года № 871.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 Правительства РК от 04.11.2022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проблем социально-экономического развития городов Жезказган, Сатпаев и Улытауского района Карагандинской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городов Жезказгана, Сатпаева и Улытауского района Карагандинской области на 2019 - 2022 годы (далее -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Казахстан, местным исполнительным органам Карагандинской области и организациям (по согласованию) обеспечить своевременное выполнение мероприятий, предусмотренных Планом, и по итогам года, не позднее 15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 февраля, представлять в Правительство Республики Казахстан сводную информацию о ходе реализации Плана.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1283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городов Жезказгана, Сатпаева и Улытауского района Карагандинской области на 2019 - 2022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Расширение минерально-сырьевой базы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поисковых работ на участках Северо-Тобылгинский, Сарыдалинский, Борсенгир, Унгурли-сайский, Кенгирский в пределах Жезказганской впадины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поисковых работ на участках Куленьский, Юго-Восточная часть Жезказганской впадины, Жанайское, Южно-Жездинское, Южно-Ащикульское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- 987,8*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- 1230,9*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- 446,4*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во вторичную переработку техногенных минеральных образований: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отвальных шлаков Жезказганского медеплавильного завода в объеме - 1000 тыс.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хвостохранилища № 3 Жезказганской обогатительной фабрики № 1 и № 2 в объеме - 62 371,9 тыс. тонн с проведением дополнительных мероприятий по геологоразведочным работам и проведением экспертизы государственной комиссией по запасам полезных ископаемых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Государственной комиссии по запасам полезных ископаемых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ТОО "Корпорация Казахмыс"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- 74,4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ТОО "Корпорация Казахмыс"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принудительному отчуждению земельных участков поселка Жезказган и прилегающих населенных пунктов Весовая, Крестовский, Перевалка и Геолоразведочного поселка для государственных нужд в целях разработки месторождений полезных ископаемых: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МИИР, МСХ, МФ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выплата компенсации за изъятие: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и жилья;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компенсации юридическими и физическими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- 1 036,2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построек, гаражей;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предпринимательства;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- 2 552,0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жилья;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- 1 575,0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 - 1575,0*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- 175,0*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канализационного коллектора от микрорайона № 8 до хозфекальных очистных сооружений города Сатпаева;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- 1 245,1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- 183,5*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- 183,5*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строительство детского сада на 320 мест в городе Сатпаеве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- 351,4*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 запасов медьсодержащих руд охранного целика под поселком Жезказган и прилегающих населенных пунктов Весовая, Крестовский, Перевалка и Геолоразведочного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медьсодержащей 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МИИР, ТОО "Корпорация Казахмыс"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ТОО "Корпорация Казахмыс"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Индустриально-инновационное развитие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химического завода по выпуску промышленного реагента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ТОО "Каз Хим Синтез"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Жезказганского завода по производству строительных материалов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ТОО "С и Жест"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- 161,0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выработке технологии для гидрометаллургии для бедных сульфидных руд с последующим созданием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ТОО "Корпорация 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добычи бурого угля на месторождении Киякты Улытауского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бурого угля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АО "СПК "Сарыарка"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свинцового листа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"Сары арка"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индустриального парка в городе Сатпаеве площадью 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ТОО "Корпорация 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- 645,3*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супермаркета в поселке Кенгир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Казахмыс" (по согласованию), ТОО "ПИК Ютария ltd"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- 1 044,4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гипермаркета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ИП "Исина А.Б."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финансовой поддержки субъектам малого и среднего предпринимательства городов Жезказгана, Сатпаева в рамках Государственной программы поддержки и развития бизнеса "Дорожная карта бизнеса-2020" и Государственной программы развития продуктивной занятости и массового предпринимательства на 2017 - 2021 годы "Еңбек" (2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"ФРП "Даму"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создания молочно-товарной фермы и откормочной площадки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"Айтбек И."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водовода протяженностью 7 км от водоема Жартас для организации орошаемого земледелия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кормовой базы для развития животноводства (увеличение поголовья лошадей, площадей посева фуражных культур, многолетних трав) в селе Улытау: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сельскохозяй-ственной техники в лизинг (тракторов - 15 ед., комбайнов - 5 ед., сельхозмашин - 60 ед. ежегодно);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кредитование весенне-полевых и уборочных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"НУХ "КазАгро", БВУ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сервисно-заготовительного центра по производству кормов, организация откорма крупного рогатого скота и реализации сельхозпродукции в Улытауском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СХТП,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"НУХ "КазАгро", БВУ,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"СПК"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города Жезказгана: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- 1 107,2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- 1 651,2*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1 очередь;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2 очередь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МНЭ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- 1 200,0*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- 1 200,0*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- 1 200,0*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- 474,0*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инженерных сетей и тепловой станции № 1 города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ТОО "Казахмыс Дистрибьюшн"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- 249,6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- 249,6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Эскулинского водовода с учетом водоснабжения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водовода с Уйтас-Айдосского месторождения с расширением до Кожамсеитского месторождения.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ТОО "Корпорация 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- 182,6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ТОО "Корпорация Казахмыс"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- 317,3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- 820,0*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- 1 754,7*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- 361,5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- 361,5*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- 429,2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- 923,8*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-233,3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- 233,3*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- 251,0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- 831,1*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- 196,0*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- 1 500,0*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- 3 439,4*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- 3 439,4*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- 523,7*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- 523,7*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- 523,7*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- 1 005,4*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- 2 000,0*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- 219,1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- 219,1*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- 219,1*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- 219,1*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хозфекальных очистных сооружений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- 1 000,0*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- 2 300,0*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- 2 700,0*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- 700,0*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канализации в селе Улытау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- 960,7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в 66, 74 жилых кварталах города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- 107,6*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реконструкции Жездинского водохранилища с магистральным каналом Талапской оросительной системы протяжен-ностью 15,8 км с площадью 3,6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- 373,1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- 870,6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Азиатского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канализационных очистных сооружений города Жезказгана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- 2 285,0*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- 3 428,0*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- 3 428,0*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- 921,7*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водоотведения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- 802,5*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благоустройства и коммунального хозяйства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 парка и скверов города Жезказгана, площадью 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Жилищное строительство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арендного жилья в городе Жезказгане в рамках Государственной программы жилищного строительства "Нұрлы жер"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- 141,1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- 209,1*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- 24,8*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арендных жилых многоквартирных домов в городе Сатпаеве в рамках Государственной программы жилищного строительства "Нұрлы жер"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- 108,7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- 280,4*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- 32,4*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многоквартирных жилых домов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МИИР, ТОО "Центр модернизации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 4 города Жезказган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- 551,0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 1 города Жезказган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- 839,9*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 2 города Жезказган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- 583,3*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Социальная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 селе Кенгир на 140 мест (город Жезказган)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- 484,1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в рамках ГЧП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на 900 учащихся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- 1 246,1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- 138,4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- 273,0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- 273,0*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больничного городка в городе Жезказгане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- 920,0*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для гребных видов спорта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 Жезказганского историко-археологического музея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на территории "Национального историко- культурного и природного заповедника-музея "Улытау"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- 461,9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культурно-развлекательного центра в городе Жезказгане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ИП "Шайжанова"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Экология и природопользование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управления твердо-бытовыми отходами в городах Жезказгане,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в рамках ГЧП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 вокруг Кенгирского водохранилища, площадью 104 га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Мероприятия по предупреждению и ликвидации чрезвычайных ситуаций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спасательной станции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- 101,0*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- 4,0*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4 автомобиля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- 20,6*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- 271,9*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- 271,9*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4 автомобиля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- 15,9*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- 237,2*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- 237,2*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Меры по укреплению правопорядка, общественной безопасности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центра оперативного управления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- 415,7*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Потребность в ресурсах: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21 314,5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24 222,9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19 073,4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15 116,0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79 726,9
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по мероприятиям, финансируемым за счет средств республиканского и местного бюджетов, будут рассмотрены в установленном законодательством Республики Казахстан порядке при уточнении республиканского и местного бюджетов на соответствующий год.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СПК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"Сарыарка"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